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body>
    <w:p xmlns:wp14="http://schemas.microsoft.com/office/word/2010/wordml" w:rsidR="00F36A5A" w:rsidRDefault="00CF0568" w14:paraId="672A6659" wp14:textId="77777777">
      <w:pPr>
        <w:rPr>
          <w:rFonts w:ascii="Times New Roman" w:hAnsi="Times New Roman" w:eastAsia="Times New Roman"/>
          <w:b/>
          <w:bCs/>
          <w:color w:val="auto"/>
          <w:sz w:val="32"/>
          <w:szCs w:val="32"/>
        </w:rPr>
      </w:pPr>
      <w:r w:rsidRPr="00CF0568">
        <w:rPr>
          <w:rFonts w:ascii="Times New Roman" w:hAnsi="Times New Roman" w:eastAsia="Times New Roman"/>
          <w:b/>
          <w:bCs/>
          <w:noProof/>
          <w:color w:val="auto"/>
          <w:sz w:val="32"/>
          <w:szCs w:val="32"/>
          <w:lang w:eastAsia="pl-PL"/>
        </w:rPr>
        <w:drawing>
          <wp:inline xmlns:wp14="http://schemas.microsoft.com/office/word/2010/wordprocessingDrawing" distT="0" distB="0" distL="0" distR="0" wp14:anchorId="097EA9F2" wp14:editId="7777777">
            <wp:extent cx="2133600" cy="348920"/>
            <wp:effectExtent l="0" t="0" r="0" b="0"/>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10;&#10;Opis wygenerowany automatyczni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640" cy="352034"/>
                    </a:xfrm>
                    <a:prstGeom prst="rect">
                      <a:avLst/>
                    </a:prstGeom>
                    <a:noFill/>
                    <a:ln>
                      <a:noFill/>
                    </a:ln>
                  </pic:spPr>
                </pic:pic>
              </a:graphicData>
            </a:graphic>
          </wp:inline>
        </w:drawing>
      </w:r>
    </w:p>
    <w:p xmlns:wp14="http://schemas.microsoft.com/office/word/2010/wordml" w:rsidR="00F36A5A" w:rsidRDefault="00F36A5A" w14:paraId="0A37501D" wp14:textId="77777777">
      <w:pPr>
        <w:jc w:val="center"/>
        <w:rPr>
          <w:rFonts w:ascii="Times New Roman" w:hAnsi="Times New Roman" w:eastAsia="Times New Roman"/>
          <w:b/>
          <w:bCs/>
          <w:color w:val="auto"/>
          <w:sz w:val="32"/>
          <w:szCs w:val="32"/>
        </w:rPr>
      </w:pPr>
    </w:p>
    <w:p xmlns:wp14="http://schemas.microsoft.com/office/word/2010/wordml" w:rsidR="00F36A5A" w:rsidRDefault="00E75197" w14:paraId="53FC2165" wp14:textId="77777777">
      <w:pPr>
        <w:jc w:val="center"/>
        <w:rPr>
          <w:rFonts w:ascii="Times New Roman" w:hAnsi="Times New Roman" w:eastAsia="Times New Roman"/>
          <w:b/>
          <w:bCs/>
          <w:color w:val="auto"/>
          <w:sz w:val="32"/>
          <w:szCs w:val="32"/>
        </w:rPr>
      </w:pPr>
      <w:r>
        <w:rPr>
          <w:rFonts w:ascii="Times New Roman" w:hAnsi="Times New Roman" w:eastAsia="Times New Roman"/>
          <w:b/>
          <w:bCs/>
          <w:color w:val="auto"/>
          <w:sz w:val="32"/>
          <w:szCs w:val="32"/>
        </w:rPr>
        <w:t>Regulamin rekrutacji</w:t>
      </w:r>
      <w:r w:rsidR="00B9397F">
        <w:rPr>
          <w:rFonts w:ascii="Times New Roman" w:hAnsi="Times New Roman" w:eastAsia="Times New Roman"/>
          <w:b/>
          <w:bCs/>
          <w:color w:val="auto"/>
          <w:sz w:val="32"/>
          <w:szCs w:val="32"/>
        </w:rPr>
        <w:t xml:space="preserve"> </w:t>
      </w:r>
    </w:p>
    <w:p xmlns:wp14="http://schemas.microsoft.com/office/word/2010/wordml" w:rsidR="00B9397F" w:rsidRDefault="00B9397F" w14:paraId="20794E26" wp14:textId="77777777">
      <w:pPr>
        <w:jc w:val="center"/>
        <w:rPr>
          <w:rFonts w:ascii="Times New Roman" w:hAnsi="Times New Roman" w:eastAsia="Times New Roman"/>
          <w:b/>
          <w:bCs/>
          <w:color w:val="auto"/>
          <w:sz w:val="32"/>
          <w:szCs w:val="32"/>
        </w:rPr>
      </w:pPr>
      <w:r>
        <w:rPr>
          <w:rFonts w:ascii="Times New Roman" w:hAnsi="Times New Roman" w:eastAsia="Times New Roman"/>
          <w:b/>
          <w:bCs/>
          <w:color w:val="auto"/>
          <w:sz w:val="32"/>
          <w:szCs w:val="32"/>
        </w:rPr>
        <w:t xml:space="preserve">Mobilność Uczniów </w:t>
      </w:r>
    </w:p>
    <w:p xmlns:wp14="http://schemas.microsoft.com/office/word/2010/wordml" w:rsidR="004C1154" w:rsidRDefault="00A76111" w14:paraId="32709C83" wp14:textId="455AEDC1">
      <w:pPr>
        <w:jc w:val="center"/>
        <w:rPr>
          <w:rFonts w:ascii="Times New Roman" w:hAnsi="Times New Roman" w:eastAsia="Times New Roman"/>
          <w:b w:val="1"/>
          <w:bCs w:val="1"/>
          <w:color w:val="auto"/>
          <w:sz w:val="32"/>
          <w:szCs w:val="32"/>
        </w:rPr>
      </w:pPr>
      <w:r w:rsidRPr="185C9B74" w:rsidR="00A76111">
        <w:rPr>
          <w:rFonts w:ascii="Times New Roman" w:hAnsi="Times New Roman" w:eastAsia="Times New Roman"/>
          <w:b w:val="1"/>
          <w:bCs w:val="1"/>
          <w:color w:val="auto"/>
          <w:sz w:val="32"/>
          <w:szCs w:val="32"/>
        </w:rPr>
        <w:t>(</w:t>
      </w:r>
      <w:r w:rsidRPr="185C9B74" w:rsidR="49C4EBA4">
        <w:rPr>
          <w:rFonts w:ascii="Times New Roman" w:hAnsi="Times New Roman" w:eastAsia="Times New Roman"/>
          <w:b w:val="1"/>
          <w:bCs w:val="1"/>
          <w:color w:val="auto"/>
          <w:sz w:val="32"/>
          <w:szCs w:val="32"/>
        </w:rPr>
        <w:t>10</w:t>
      </w:r>
      <w:r w:rsidRPr="185C9B74" w:rsidR="00A76111">
        <w:rPr>
          <w:rFonts w:ascii="Times New Roman" w:hAnsi="Times New Roman" w:eastAsia="Times New Roman"/>
          <w:b w:val="1"/>
          <w:bCs w:val="1"/>
          <w:color w:val="auto"/>
          <w:sz w:val="32"/>
          <w:szCs w:val="32"/>
        </w:rPr>
        <w:t>.</w:t>
      </w:r>
      <w:r w:rsidRPr="185C9B74" w:rsidR="0214A4AA">
        <w:rPr>
          <w:rFonts w:ascii="Times New Roman" w:hAnsi="Times New Roman" w:eastAsia="Times New Roman"/>
          <w:b w:val="1"/>
          <w:bCs w:val="1"/>
          <w:color w:val="auto"/>
          <w:sz w:val="32"/>
          <w:szCs w:val="32"/>
        </w:rPr>
        <w:t>05.</w:t>
      </w:r>
      <w:r w:rsidRPr="185C9B74" w:rsidR="00A76111">
        <w:rPr>
          <w:rFonts w:ascii="Times New Roman" w:hAnsi="Times New Roman" w:eastAsia="Times New Roman"/>
          <w:b w:val="1"/>
          <w:bCs w:val="1"/>
          <w:color w:val="auto"/>
          <w:sz w:val="32"/>
          <w:szCs w:val="32"/>
        </w:rPr>
        <w:t xml:space="preserve">2026- </w:t>
      </w:r>
      <w:r w:rsidRPr="185C9B74" w:rsidR="053E1705">
        <w:rPr>
          <w:rFonts w:ascii="Times New Roman" w:hAnsi="Times New Roman" w:eastAsia="Times New Roman"/>
          <w:b w:val="1"/>
          <w:bCs w:val="1"/>
          <w:color w:val="auto"/>
          <w:sz w:val="32"/>
          <w:szCs w:val="32"/>
        </w:rPr>
        <w:t>2</w:t>
      </w:r>
      <w:r w:rsidRPr="185C9B74" w:rsidR="7A63D419">
        <w:rPr>
          <w:rFonts w:ascii="Times New Roman" w:hAnsi="Times New Roman" w:eastAsia="Times New Roman"/>
          <w:b w:val="1"/>
          <w:bCs w:val="1"/>
          <w:color w:val="auto"/>
          <w:sz w:val="32"/>
          <w:szCs w:val="32"/>
        </w:rPr>
        <w:t>3.05</w:t>
      </w:r>
      <w:r w:rsidRPr="185C9B74" w:rsidR="053E1705">
        <w:rPr>
          <w:rFonts w:ascii="Times New Roman" w:hAnsi="Times New Roman" w:eastAsia="Times New Roman"/>
          <w:b w:val="1"/>
          <w:bCs w:val="1"/>
          <w:color w:val="auto"/>
          <w:sz w:val="32"/>
          <w:szCs w:val="32"/>
        </w:rPr>
        <w:t>.</w:t>
      </w:r>
      <w:r w:rsidRPr="185C9B74" w:rsidR="00A76111">
        <w:rPr>
          <w:rFonts w:ascii="Times New Roman" w:hAnsi="Times New Roman" w:eastAsia="Times New Roman"/>
          <w:b w:val="1"/>
          <w:bCs w:val="1"/>
          <w:color w:val="auto"/>
          <w:sz w:val="32"/>
          <w:szCs w:val="32"/>
        </w:rPr>
        <w:t xml:space="preserve">2026) </w:t>
      </w:r>
      <w:r w:rsidRPr="185C9B74" w:rsidR="202CE8C1">
        <w:rPr>
          <w:rFonts w:ascii="Times New Roman" w:hAnsi="Times New Roman" w:eastAsia="Times New Roman"/>
          <w:b w:val="1"/>
          <w:bCs w:val="1"/>
          <w:color w:val="auto"/>
          <w:sz w:val="32"/>
          <w:szCs w:val="32"/>
        </w:rPr>
        <w:t>Sewilla</w:t>
      </w:r>
      <w:r w:rsidRPr="185C9B74" w:rsidR="00A76111">
        <w:rPr>
          <w:rFonts w:ascii="Times New Roman" w:hAnsi="Times New Roman" w:eastAsia="Times New Roman"/>
          <w:b w:val="1"/>
          <w:bCs w:val="1"/>
          <w:color w:val="auto"/>
          <w:sz w:val="32"/>
          <w:szCs w:val="32"/>
        </w:rPr>
        <w:t>/Hiszpania</w:t>
      </w:r>
    </w:p>
    <w:p xmlns:wp14="http://schemas.microsoft.com/office/word/2010/wordml" w:rsidR="00F36A5A" w:rsidP="00B9397F" w:rsidRDefault="00E75197" w14:paraId="45316D1B" wp14:textId="77777777">
      <w:pPr>
        <w:jc w:val="center"/>
        <w:rPr>
          <w:rFonts w:ascii="Times New Roman" w:hAnsi="Times New Roman"/>
          <w:color w:val="auto"/>
        </w:rPr>
      </w:pPr>
      <w:r>
        <w:rPr>
          <w:rFonts w:ascii="Times New Roman" w:hAnsi="Times New Roman" w:eastAsia="Times New Roman"/>
          <w:color w:val="auto"/>
          <w:sz w:val="24"/>
          <w:szCs w:val="24"/>
        </w:rPr>
        <w:t>Niniejszy regulamin określa zasady rekrutacji do projektu</w:t>
      </w:r>
      <w:r w:rsidR="00E23A7D">
        <w:rPr>
          <w:rFonts w:ascii="Times New Roman" w:hAnsi="Times New Roman" w:eastAsia="Times New Roman"/>
          <w:color w:val="auto"/>
          <w:sz w:val="24"/>
          <w:szCs w:val="24"/>
        </w:rPr>
        <w:t xml:space="preserve"> E</w:t>
      </w:r>
      <w:r w:rsidR="00A76111">
        <w:rPr>
          <w:rFonts w:ascii="Times New Roman" w:hAnsi="Times New Roman" w:eastAsia="Times New Roman"/>
          <w:color w:val="auto"/>
          <w:sz w:val="24"/>
          <w:szCs w:val="24"/>
        </w:rPr>
        <w:t>rasmus plus w roku szkolnym 2025/2026</w:t>
      </w:r>
      <w:r>
        <w:rPr>
          <w:rFonts w:ascii="Times New Roman" w:hAnsi="Times New Roman" w:eastAsia="Times New Roman"/>
          <w:color w:val="auto"/>
          <w:sz w:val="24"/>
          <w:szCs w:val="24"/>
        </w:rPr>
        <w:t xml:space="preserve">  </w:t>
      </w:r>
      <w:r>
        <w:rPr>
          <w:rFonts w:ascii="Times New Roman" w:hAnsi="Times New Roman" w:eastAsia="Helvetica-Bold"/>
          <w:b/>
          <w:bCs/>
          <w:color w:val="auto"/>
          <w:lang w:val="en-US" w:eastAsia="zh-CN"/>
        </w:rPr>
        <w:t xml:space="preserve">w </w:t>
      </w:r>
      <w:proofErr w:type="spellStart"/>
      <w:r>
        <w:rPr>
          <w:rFonts w:ascii="Times New Roman" w:hAnsi="Times New Roman" w:eastAsia="Helvetica-Bold"/>
          <w:b/>
          <w:bCs/>
          <w:color w:val="auto"/>
          <w:lang w:val="en-US" w:eastAsia="zh-CN"/>
        </w:rPr>
        <w:t>sektorze</w:t>
      </w:r>
      <w:proofErr w:type="spellEnd"/>
      <w:r>
        <w:rPr>
          <w:rFonts w:ascii="Times New Roman" w:hAnsi="Times New Roman" w:eastAsia="Helvetica-Bold"/>
          <w:b/>
          <w:bCs/>
          <w:color w:val="auto"/>
          <w:lang w:val="en-US" w:eastAsia="zh-CN"/>
        </w:rPr>
        <w:t xml:space="preserve">: </w:t>
      </w:r>
      <w:proofErr w:type="spellStart"/>
      <w:r w:rsidRPr="00FF10BF" w:rsidR="00FF10BF">
        <w:rPr>
          <w:rFonts w:ascii="Times New Roman" w:hAnsi="Times New Roman" w:eastAsia="Helvetica-Bold"/>
          <w:b/>
          <w:bCs/>
          <w:color w:val="auto"/>
          <w:lang w:val="en-US" w:eastAsia="zh-CN"/>
        </w:rPr>
        <w:t>Kształcenie</w:t>
      </w:r>
      <w:proofErr w:type="spellEnd"/>
      <w:r w:rsidRPr="00FF10BF" w:rsidR="00FF10BF">
        <w:rPr>
          <w:rFonts w:ascii="Times New Roman" w:hAnsi="Times New Roman" w:eastAsia="Helvetica-Bold"/>
          <w:b/>
          <w:bCs/>
          <w:color w:val="auto"/>
          <w:lang w:val="en-US" w:eastAsia="zh-CN"/>
        </w:rPr>
        <w:t xml:space="preserve"> </w:t>
      </w:r>
      <w:proofErr w:type="spellStart"/>
      <w:r w:rsidRPr="00FF10BF" w:rsidR="00FF10BF">
        <w:rPr>
          <w:rFonts w:ascii="Times New Roman" w:hAnsi="Times New Roman" w:eastAsia="Helvetica-Bold"/>
          <w:b/>
          <w:bCs/>
          <w:color w:val="auto"/>
          <w:lang w:val="en-US" w:eastAsia="zh-CN"/>
        </w:rPr>
        <w:t>i</w:t>
      </w:r>
      <w:proofErr w:type="spellEnd"/>
      <w:r w:rsidRPr="00FF10BF" w:rsidR="00FF10BF">
        <w:rPr>
          <w:rFonts w:ascii="Times New Roman" w:hAnsi="Times New Roman" w:eastAsia="Helvetica-Bold"/>
          <w:b/>
          <w:bCs/>
          <w:color w:val="auto"/>
          <w:lang w:val="en-US" w:eastAsia="zh-CN"/>
        </w:rPr>
        <w:t xml:space="preserve"> </w:t>
      </w:r>
      <w:proofErr w:type="spellStart"/>
      <w:r w:rsidRPr="00FF10BF" w:rsidR="00FF10BF">
        <w:rPr>
          <w:rFonts w:ascii="Times New Roman" w:hAnsi="Times New Roman" w:eastAsia="Helvetica-Bold"/>
          <w:b/>
          <w:bCs/>
          <w:color w:val="auto"/>
          <w:lang w:val="en-US" w:eastAsia="zh-CN"/>
        </w:rPr>
        <w:t>szkolenia</w:t>
      </w:r>
      <w:proofErr w:type="spellEnd"/>
      <w:r w:rsidRPr="00FF10BF" w:rsidR="00FF10BF">
        <w:rPr>
          <w:rFonts w:ascii="Times New Roman" w:hAnsi="Times New Roman" w:eastAsia="Helvetica-Bold"/>
          <w:b/>
          <w:bCs/>
          <w:color w:val="auto"/>
          <w:lang w:val="en-US" w:eastAsia="zh-CN"/>
        </w:rPr>
        <w:t xml:space="preserve"> </w:t>
      </w:r>
      <w:proofErr w:type="spellStart"/>
      <w:r w:rsidRPr="00FF10BF" w:rsidR="00FF10BF">
        <w:rPr>
          <w:rFonts w:ascii="Times New Roman" w:hAnsi="Times New Roman" w:eastAsia="Helvetica-Bold"/>
          <w:b/>
          <w:bCs/>
          <w:color w:val="auto"/>
          <w:lang w:val="en-US" w:eastAsia="zh-CN"/>
        </w:rPr>
        <w:t>zawodowe</w:t>
      </w:r>
      <w:proofErr w:type="spellEnd"/>
    </w:p>
    <w:p xmlns:wp14="http://schemas.microsoft.com/office/word/2010/wordml" w:rsidR="00F36A5A" w:rsidP="00B9397F" w:rsidRDefault="00E75197" w14:paraId="143ACCF1" wp14:textId="77777777">
      <w:pPr>
        <w:jc w:val="center"/>
        <w:rPr>
          <w:rFonts w:ascii="Times New Roman" w:hAnsi="Times New Roman" w:eastAsia="Helvetica-Bold"/>
          <w:b/>
          <w:bCs/>
          <w:color w:val="auto"/>
          <w:lang w:val="en-US" w:eastAsia="zh-CN"/>
        </w:rPr>
      </w:pPr>
      <w:proofErr w:type="spellStart"/>
      <w:r>
        <w:rPr>
          <w:rFonts w:ascii="Times New Roman" w:hAnsi="Times New Roman" w:eastAsia="Helvetica-Bold"/>
          <w:b/>
          <w:bCs/>
          <w:color w:val="auto"/>
          <w:lang w:val="en-US" w:eastAsia="zh-CN"/>
        </w:rPr>
        <w:t>przez</w:t>
      </w:r>
      <w:proofErr w:type="spellEnd"/>
      <w:r>
        <w:rPr>
          <w:rFonts w:ascii="Times New Roman" w:hAnsi="Times New Roman" w:eastAsia="Helvetica-Bold"/>
          <w:b/>
          <w:bCs/>
          <w:color w:val="auto"/>
          <w:lang w:val="en-US" w:eastAsia="zh-CN"/>
        </w:rPr>
        <w:t xml:space="preserve">: </w:t>
      </w:r>
      <w:proofErr w:type="spellStart"/>
      <w:r>
        <w:rPr>
          <w:rFonts w:ascii="Times New Roman" w:hAnsi="Times New Roman" w:eastAsia="Helvetica-Bold"/>
          <w:b/>
          <w:bCs/>
          <w:color w:val="auto"/>
          <w:lang w:val="en-US" w:eastAsia="zh-CN"/>
        </w:rPr>
        <w:t>Zespół</w:t>
      </w:r>
      <w:proofErr w:type="spellEnd"/>
      <w:r>
        <w:rPr>
          <w:rFonts w:ascii="Times New Roman" w:hAnsi="Times New Roman" w:eastAsia="Helvetica-Bold"/>
          <w:b/>
          <w:bCs/>
          <w:color w:val="auto"/>
          <w:lang w:val="en-US" w:eastAsia="zh-CN"/>
        </w:rPr>
        <w:t xml:space="preserve"> </w:t>
      </w:r>
      <w:proofErr w:type="spellStart"/>
      <w:r>
        <w:rPr>
          <w:rFonts w:ascii="Times New Roman" w:hAnsi="Times New Roman" w:eastAsia="Helvetica-Bold"/>
          <w:b/>
          <w:bCs/>
          <w:color w:val="auto"/>
          <w:lang w:val="en-US" w:eastAsia="zh-CN"/>
        </w:rPr>
        <w:t>Szkół</w:t>
      </w:r>
      <w:proofErr w:type="spellEnd"/>
      <w:r>
        <w:rPr>
          <w:rFonts w:ascii="Times New Roman" w:hAnsi="Times New Roman" w:eastAsia="Helvetica-Bold"/>
          <w:b/>
          <w:bCs/>
          <w:color w:val="auto"/>
          <w:lang w:val="en-US" w:eastAsia="zh-CN"/>
        </w:rPr>
        <w:t xml:space="preserve"> </w:t>
      </w:r>
      <w:proofErr w:type="spellStart"/>
      <w:r>
        <w:rPr>
          <w:rFonts w:ascii="Times New Roman" w:hAnsi="Times New Roman" w:eastAsia="Helvetica-Bold"/>
          <w:b/>
          <w:bCs/>
          <w:color w:val="auto"/>
          <w:lang w:val="en-US" w:eastAsia="zh-CN"/>
        </w:rPr>
        <w:t>Ekonomicznych</w:t>
      </w:r>
      <w:proofErr w:type="spellEnd"/>
      <w:r>
        <w:rPr>
          <w:rFonts w:ascii="Times New Roman" w:hAnsi="Times New Roman" w:eastAsia="Helvetica-Bold"/>
          <w:b/>
          <w:bCs/>
          <w:color w:val="auto"/>
          <w:lang w:val="en-US" w:eastAsia="zh-CN"/>
        </w:rPr>
        <w:t xml:space="preserve"> </w:t>
      </w:r>
      <w:proofErr w:type="spellStart"/>
      <w:r>
        <w:rPr>
          <w:rFonts w:ascii="Times New Roman" w:hAnsi="Times New Roman" w:eastAsia="Helvetica-Bold"/>
          <w:b/>
          <w:bCs/>
          <w:color w:val="auto"/>
          <w:lang w:val="en-US" w:eastAsia="zh-CN"/>
        </w:rPr>
        <w:t>im</w:t>
      </w:r>
      <w:proofErr w:type="spellEnd"/>
      <w:r>
        <w:rPr>
          <w:rFonts w:ascii="Times New Roman" w:hAnsi="Times New Roman" w:eastAsia="Helvetica-Bold"/>
          <w:b/>
          <w:bCs/>
          <w:color w:val="auto"/>
          <w:lang w:val="en-US" w:eastAsia="zh-CN"/>
        </w:rPr>
        <w:t xml:space="preserve">. Jana </w:t>
      </w:r>
      <w:proofErr w:type="spellStart"/>
      <w:r>
        <w:rPr>
          <w:rFonts w:ascii="Times New Roman" w:hAnsi="Times New Roman" w:eastAsia="Helvetica-Bold"/>
          <w:b/>
          <w:bCs/>
          <w:color w:val="auto"/>
          <w:lang w:val="en-US" w:eastAsia="zh-CN"/>
        </w:rPr>
        <w:t>Pawła</w:t>
      </w:r>
      <w:proofErr w:type="spellEnd"/>
      <w:r>
        <w:rPr>
          <w:rFonts w:ascii="Times New Roman" w:hAnsi="Times New Roman" w:eastAsia="Helvetica-Bold"/>
          <w:b/>
          <w:bCs/>
          <w:color w:val="auto"/>
          <w:lang w:val="en-US" w:eastAsia="zh-CN"/>
        </w:rPr>
        <w:t xml:space="preserve"> II w </w:t>
      </w:r>
      <w:proofErr w:type="spellStart"/>
      <w:r>
        <w:rPr>
          <w:rFonts w:ascii="Times New Roman" w:hAnsi="Times New Roman" w:eastAsia="Helvetica-Bold"/>
          <w:b/>
          <w:bCs/>
          <w:color w:val="auto"/>
          <w:lang w:val="en-US" w:eastAsia="zh-CN"/>
        </w:rPr>
        <w:t>Głogowie</w:t>
      </w:r>
      <w:proofErr w:type="spellEnd"/>
    </w:p>
    <w:p xmlns:wp14="http://schemas.microsoft.com/office/word/2010/wordml" w:rsidRPr="008B6228" w:rsidR="008B6228" w:rsidP="008B6228" w:rsidRDefault="008B6228" w14:paraId="01B9EC65" wp14:textId="77777777">
      <w:pPr>
        <w:pStyle w:val="NormalnyWeb"/>
        <w:rPr>
          <w:rStyle w:val="Pogrubienie"/>
          <w:rFonts w:ascii="Times New Roman" w:hAnsi="Times New Roman"/>
          <w:color w:val="auto"/>
          <w:sz w:val="22"/>
          <w:szCs w:val="22"/>
        </w:rPr>
      </w:pPr>
      <w:r>
        <w:rPr>
          <w:rStyle w:val="Pogrubienie"/>
          <w:rFonts w:ascii="Times New Roman" w:hAnsi="Times New Roman"/>
          <w:color w:val="auto"/>
          <w:sz w:val="22"/>
          <w:szCs w:val="22"/>
        </w:rPr>
        <w:t xml:space="preserve">                          </w:t>
      </w:r>
      <w:r w:rsidRPr="008B6228">
        <w:rPr>
          <w:rStyle w:val="Pogrubienie"/>
          <w:rFonts w:ascii="Times New Roman" w:hAnsi="Times New Roman"/>
          <w:color w:val="auto"/>
          <w:sz w:val="22"/>
          <w:szCs w:val="22"/>
        </w:rPr>
        <w:t>Numer projektu: 2025-1-PL01-KA121-VET-000315280</w:t>
      </w:r>
    </w:p>
    <w:p xmlns:wp14="http://schemas.microsoft.com/office/word/2010/wordml" w:rsidRPr="00A76FD0" w:rsidR="00A76FD0" w:rsidP="008B6228" w:rsidRDefault="008B6228" w14:paraId="72CCC467" wp14:textId="77777777">
      <w:pPr>
        <w:spacing w:before="100" w:beforeAutospacing="1" w:after="0" w:line="240" w:lineRule="auto"/>
        <w:rPr>
          <w:rFonts w:ascii="Times New Roman" w:hAnsi="Times New Roman" w:eastAsia="Times New Roman"/>
          <w:color w:val="000000"/>
          <w:sz w:val="19"/>
          <w:szCs w:val="19"/>
          <w:lang w:eastAsia="pl-PL"/>
        </w:rPr>
      </w:pPr>
      <w:r>
        <w:rPr>
          <w:rFonts w:ascii="Times New Roman" w:hAnsi="Times New Roman" w:eastAsia="Times New Roman"/>
          <w:b/>
          <w:bCs/>
          <w:iCs/>
          <w:color w:val="000000"/>
          <w:sz w:val="20"/>
          <w:lang w:eastAsia="pl-PL"/>
        </w:rPr>
        <w:t xml:space="preserve">                             Numer  Akredytacji</w:t>
      </w:r>
      <w:r w:rsidRPr="00A76FD0" w:rsidR="00A76FD0">
        <w:rPr>
          <w:rFonts w:ascii="Times New Roman" w:hAnsi="Times New Roman" w:eastAsia="Times New Roman"/>
          <w:b/>
          <w:bCs/>
          <w:iCs/>
          <w:color w:val="000000"/>
          <w:sz w:val="20"/>
          <w:lang w:eastAsia="pl-PL"/>
        </w:rPr>
        <w:t xml:space="preserve">: </w:t>
      </w:r>
      <w:r w:rsidR="00964790">
        <w:rPr>
          <w:rFonts w:ascii="Times New Roman" w:hAnsi="Times New Roman" w:eastAsia="Times New Roman"/>
          <w:b/>
          <w:bCs/>
          <w:iCs/>
          <w:color w:val="000000"/>
          <w:sz w:val="20"/>
          <w:lang w:eastAsia="pl-PL"/>
        </w:rPr>
        <w:t xml:space="preserve"> 2021-</w:t>
      </w:r>
      <w:r w:rsidRPr="008B6228">
        <w:rPr>
          <w:rStyle w:val="Pogrubienie"/>
          <w:rFonts w:ascii="Times New Roman" w:hAnsi="Times New Roman"/>
          <w:color w:val="auto"/>
        </w:rPr>
        <w:t>1-PL01-KA120-VET-000043465</w:t>
      </w:r>
    </w:p>
    <w:p xmlns:wp14="http://schemas.microsoft.com/office/word/2010/wordml" w:rsidRPr="003449E4" w:rsidR="00F36A5A" w:rsidRDefault="00F36A5A" w14:paraId="5DAB6C7B" wp14:textId="77777777">
      <w:pPr>
        <w:rPr>
          <w:rFonts w:ascii="Times New Roman" w:hAnsi="Times New Roman" w:eastAsia="Times New Roman"/>
          <w:color w:val="auto"/>
          <w:sz w:val="24"/>
          <w:szCs w:val="24"/>
        </w:rPr>
      </w:pPr>
    </w:p>
    <w:p xmlns:wp14="http://schemas.microsoft.com/office/word/2010/wordml" w:rsidR="00F36A5A" w:rsidRDefault="00E75197" w14:paraId="50E1F33A" wp14:textId="77777777">
      <w:pPr>
        <w:jc w:val="center"/>
        <w:rPr>
          <w:rFonts w:ascii="Times New Roman" w:hAnsi="Times New Roman" w:eastAsia="Times New Roman"/>
          <w:color w:val="auto"/>
          <w:sz w:val="24"/>
          <w:szCs w:val="24"/>
        </w:rPr>
      </w:pPr>
      <w:r>
        <w:rPr>
          <w:rFonts w:ascii="Times New Roman" w:hAnsi="Times New Roman" w:eastAsia="Times New Roman"/>
          <w:color w:val="auto"/>
          <w:sz w:val="24"/>
          <w:szCs w:val="24"/>
        </w:rPr>
        <w:t>&amp; 1.</w:t>
      </w:r>
    </w:p>
    <w:p xmlns:wp14="http://schemas.microsoft.com/office/word/2010/wordml" w:rsidR="00F36A5A" w:rsidRDefault="00E75197" w14:paraId="59DBBFEF" wp14:textId="77777777">
      <w:pPr>
        <w:jc w:val="center"/>
        <w:rPr>
          <w:rFonts w:ascii="Times New Roman" w:hAnsi="Times New Roman" w:eastAsia="Times New Roman"/>
          <w:b/>
          <w:bCs/>
          <w:color w:val="auto"/>
          <w:sz w:val="24"/>
          <w:szCs w:val="24"/>
        </w:rPr>
      </w:pPr>
      <w:r>
        <w:rPr>
          <w:rFonts w:ascii="Times New Roman" w:hAnsi="Times New Roman" w:eastAsia="Times New Roman"/>
          <w:b/>
          <w:bCs/>
          <w:color w:val="auto"/>
          <w:sz w:val="24"/>
          <w:szCs w:val="24"/>
        </w:rPr>
        <w:t xml:space="preserve">Informacje o projekcie </w:t>
      </w:r>
    </w:p>
    <w:p xmlns:wp14="http://schemas.microsoft.com/office/word/2010/wordml" w:rsidRPr="002265BE" w:rsidR="00F36A5A" w:rsidP="002265BE" w:rsidRDefault="00E75197" w14:paraId="0823BE57" wp14:textId="3F7EACA1">
      <w:pPr>
        <w:pStyle w:val="Akapitzlist"/>
        <w:numPr>
          <w:ilvl w:val="0"/>
          <w:numId w:val="16"/>
        </w:numPr>
        <w:jc w:val="both"/>
        <w:rPr>
          <w:rFonts w:ascii="Times New Roman" w:hAnsi="Times New Roman" w:eastAsia="Times New Roman"/>
          <w:color w:val="auto"/>
          <w:sz w:val="24"/>
          <w:szCs w:val="24"/>
        </w:rPr>
      </w:pPr>
      <w:r w:rsidRPr="185C9B74" w:rsidR="00E75197">
        <w:rPr>
          <w:rFonts w:ascii="Times New Roman" w:hAnsi="Times New Roman" w:eastAsia="Times New Roman"/>
          <w:color w:val="auto"/>
          <w:sz w:val="24"/>
          <w:szCs w:val="24"/>
        </w:rPr>
        <w:t xml:space="preserve">Projekt </w:t>
      </w:r>
      <w:r w:rsidRPr="185C9B74" w:rsidR="00E75197">
        <w:rPr>
          <w:rFonts w:ascii="Times New Roman" w:hAnsi="Times New Roman" w:eastAsia="Times New Roman"/>
          <w:color w:val="auto"/>
          <w:sz w:val="24"/>
          <w:szCs w:val="24"/>
        </w:rPr>
        <w:t>realizowany  jest</w:t>
      </w:r>
      <w:r w:rsidRPr="185C9B74" w:rsidR="00E75197">
        <w:rPr>
          <w:rFonts w:ascii="Times New Roman" w:hAnsi="Times New Roman" w:eastAsia="Times New Roman"/>
          <w:color w:val="auto"/>
          <w:sz w:val="24"/>
          <w:szCs w:val="24"/>
        </w:rPr>
        <w:t xml:space="preserve"> w Zespole Szkół Ekonomiczn</w:t>
      </w:r>
      <w:r w:rsidRPr="185C9B74" w:rsidR="00E23A7D">
        <w:rPr>
          <w:rFonts w:ascii="Times New Roman" w:hAnsi="Times New Roman" w:eastAsia="Times New Roman"/>
          <w:color w:val="auto"/>
          <w:sz w:val="24"/>
          <w:szCs w:val="24"/>
        </w:rPr>
        <w:t>y</w:t>
      </w:r>
      <w:r w:rsidRPr="185C9B74" w:rsidR="00E75197">
        <w:rPr>
          <w:rFonts w:ascii="Times New Roman" w:hAnsi="Times New Roman" w:eastAsia="Times New Roman"/>
          <w:color w:val="auto"/>
          <w:sz w:val="24"/>
          <w:szCs w:val="24"/>
        </w:rPr>
        <w:t xml:space="preserve">ch im. Jana </w:t>
      </w:r>
      <w:r w:rsidRPr="185C9B74" w:rsidR="00FF10BF">
        <w:rPr>
          <w:rFonts w:ascii="Times New Roman" w:hAnsi="Times New Roman" w:eastAsia="Times New Roman"/>
          <w:color w:val="auto"/>
          <w:sz w:val="24"/>
          <w:szCs w:val="24"/>
        </w:rPr>
        <w:t xml:space="preserve">Pawła II w Głogowie w okresie </w:t>
      </w:r>
      <w:r w:rsidRPr="185C9B74" w:rsidR="04762950">
        <w:rPr>
          <w:rFonts w:ascii="Times New Roman" w:hAnsi="Times New Roman" w:eastAsia="Times New Roman"/>
          <w:color w:val="auto"/>
          <w:sz w:val="24"/>
          <w:szCs w:val="24"/>
        </w:rPr>
        <w:t>10.05</w:t>
      </w:r>
      <w:r w:rsidRPr="185C9B74" w:rsidR="00FF10BF">
        <w:rPr>
          <w:rFonts w:ascii="Times New Roman" w:hAnsi="Times New Roman" w:eastAsia="Times New Roman"/>
          <w:color w:val="auto"/>
          <w:sz w:val="24"/>
          <w:szCs w:val="24"/>
        </w:rPr>
        <w:t>.2026</w:t>
      </w:r>
      <w:r w:rsidRPr="185C9B74" w:rsidR="00E75197">
        <w:rPr>
          <w:rFonts w:ascii="Times New Roman" w:hAnsi="Times New Roman" w:eastAsia="Times New Roman"/>
          <w:color w:val="auto"/>
          <w:sz w:val="24"/>
          <w:szCs w:val="24"/>
        </w:rPr>
        <w:t xml:space="preserve"> r.</w:t>
      </w:r>
      <w:r w:rsidRPr="185C9B74" w:rsidR="00067921">
        <w:rPr>
          <w:rFonts w:ascii="Times New Roman" w:hAnsi="Times New Roman" w:eastAsia="Times New Roman"/>
          <w:color w:val="auto"/>
          <w:sz w:val="24"/>
          <w:szCs w:val="24"/>
        </w:rPr>
        <w:t xml:space="preserve">- </w:t>
      </w:r>
      <w:r w:rsidRPr="185C9B74" w:rsidR="00FF10BF">
        <w:rPr>
          <w:rFonts w:ascii="Times New Roman" w:hAnsi="Times New Roman" w:eastAsia="Times New Roman"/>
          <w:color w:val="auto"/>
          <w:sz w:val="24"/>
          <w:szCs w:val="24"/>
        </w:rPr>
        <w:t>2</w:t>
      </w:r>
      <w:r w:rsidRPr="185C9B74" w:rsidR="4A5CDCA1">
        <w:rPr>
          <w:rFonts w:ascii="Times New Roman" w:hAnsi="Times New Roman" w:eastAsia="Times New Roman"/>
          <w:color w:val="auto"/>
          <w:sz w:val="24"/>
          <w:szCs w:val="24"/>
        </w:rPr>
        <w:t>3.05</w:t>
      </w:r>
      <w:r w:rsidRPr="185C9B74" w:rsidR="00FF10BF">
        <w:rPr>
          <w:rFonts w:ascii="Times New Roman" w:hAnsi="Times New Roman" w:eastAsia="Times New Roman"/>
          <w:color w:val="auto"/>
          <w:sz w:val="24"/>
          <w:szCs w:val="24"/>
        </w:rPr>
        <w:t>.2026</w:t>
      </w:r>
      <w:r w:rsidRPr="185C9B74" w:rsidR="00067921">
        <w:rPr>
          <w:rFonts w:ascii="Times New Roman" w:hAnsi="Times New Roman" w:eastAsia="Times New Roman"/>
          <w:color w:val="auto"/>
          <w:sz w:val="24"/>
          <w:szCs w:val="24"/>
        </w:rPr>
        <w:t xml:space="preserve"> r.</w:t>
      </w:r>
    </w:p>
    <w:p xmlns:wp14="http://schemas.microsoft.com/office/word/2010/wordml" w:rsidRPr="002265BE" w:rsidR="002265BE" w:rsidP="002265BE" w:rsidRDefault="002265BE" w14:paraId="469AF695" wp14:textId="77777777">
      <w:pPr>
        <w:pStyle w:val="Akapitzlist"/>
        <w:numPr>
          <w:ilvl w:val="0"/>
          <w:numId w:val="16"/>
        </w:num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 xml:space="preserve">Projekt </w:t>
      </w:r>
      <w:r w:rsidR="00FF10BF">
        <w:rPr>
          <w:rFonts w:ascii="Times New Roman" w:hAnsi="Times New Roman" w:eastAsia="Times New Roman"/>
          <w:color w:val="auto"/>
          <w:sz w:val="24"/>
          <w:szCs w:val="24"/>
        </w:rPr>
        <w:t>współ</w:t>
      </w:r>
      <w:r>
        <w:rPr>
          <w:rFonts w:ascii="Times New Roman" w:hAnsi="Times New Roman" w:eastAsia="Times New Roman"/>
          <w:color w:val="auto"/>
          <w:sz w:val="24"/>
          <w:szCs w:val="24"/>
        </w:rPr>
        <w:t xml:space="preserve">finansowany jest przez Unię </w:t>
      </w:r>
      <w:r w:rsidR="00FF10BF">
        <w:rPr>
          <w:rFonts w:ascii="Times New Roman" w:hAnsi="Times New Roman" w:eastAsia="Times New Roman"/>
          <w:color w:val="auto"/>
          <w:sz w:val="24"/>
          <w:szCs w:val="24"/>
        </w:rPr>
        <w:t xml:space="preserve">Europejską w ramach akcji  </w:t>
      </w:r>
      <w:r w:rsidR="00FF10BF">
        <w:rPr>
          <w:rFonts w:ascii="Times New Roman" w:hAnsi="Times New Roman" w:eastAsia="Times New Roman"/>
          <w:color w:val="auto"/>
        </w:rPr>
        <w:t>KA 121 VET</w:t>
      </w:r>
      <w:r w:rsidR="009371B4">
        <w:rPr>
          <w:rFonts w:ascii="Times New Roman" w:hAnsi="Times New Roman" w:eastAsia="Times New Roman"/>
          <w:color w:val="auto"/>
        </w:rPr>
        <w:t>.</w:t>
      </w:r>
    </w:p>
    <w:p xmlns:wp14="http://schemas.microsoft.com/office/word/2010/wordml" w:rsidRPr="009371B4" w:rsidR="009371B4" w:rsidP="009371B4" w:rsidRDefault="00E75197" w14:paraId="5ECF88DF" wp14:textId="78332E94">
      <w:pPr>
        <w:pStyle w:val="Akapitzlist"/>
        <w:numPr>
          <w:ilvl w:val="0"/>
          <w:numId w:val="16"/>
        </w:numPr>
        <w:jc w:val="both"/>
        <w:rPr>
          <w:rFonts w:ascii="Times New Roman" w:hAnsi="Times New Roman" w:eastAsia="Times New Roman"/>
          <w:color w:val="auto"/>
          <w:sz w:val="24"/>
          <w:szCs w:val="24"/>
        </w:rPr>
      </w:pPr>
      <w:r w:rsidRPr="185C9B74" w:rsidR="00E75197">
        <w:rPr>
          <w:rFonts w:ascii="Times New Roman" w:hAnsi="Times New Roman" w:eastAsia="Times New Roman"/>
          <w:color w:val="auto"/>
          <w:sz w:val="24"/>
          <w:szCs w:val="24"/>
        </w:rPr>
        <w:t>Projekt skierowany jest do uczniów klas</w:t>
      </w:r>
      <w:r w:rsidRPr="185C9B74" w:rsidR="00084CB5">
        <w:rPr>
          <w:rFonts w:ascii="Times New Roman" w:hAnsi="Times New Roman" w:eastAsia="Times New Roman"/>
          <w:color w:val="auto"/>
          <w:sz w:val="24"/>
          <w:szCs w:val="24"/>
        </w:rPr>
        <w:t xml:space="preserve"> </w:t>
      </w:r>
      <w:r w:rsidRPr="185C9B74" w:rsidR="00084CB5">
        <w:rPr>
          <w:rFonts w:ascii="Times New Roman" w:hAnsi="Times New Roman" w:eastAsia="Times New Roman"/>
          <w:color w:val="auto"/>
          <w:sz w:val="24"/>
          <w:szCs w:val="24"/>
        </w:rPr>
        <w:t>trzecich i czwartych</w:t>
      </w:r>
      <w:r w:rsidRPr="185C9B74" w:rsidR="000F0D29">
        <w:rPr>
          <w:rFonts w:ascii="Times New Roman" w:hAnsi="Times New Roman" w:eastAsia="Times New Roman"/>
          <w:color w:val="auto"/>
          <w:sz w:val="24"/>
          <w:szCs w:val="24"/>
        </w:rPr>
        <w:t xml:space="preserve"> ZSE w </w:t>
      </w:r>
    </w:p>
    <w:p xmlns:wp14="http://schemas.microsoft.com/office/word/2010/wordml" w:rsidRPr="009371B4" w:rsidR="009371B4" w:rsidP="009371B4" w:rsidRDefault="009371B4" w14:paraId="1EAC801D" wp14:textId="77777777">
      <w:pPr>
        <w:pStyle w:val="Akapitzlist"/>
        <w:jc w:val="both"/>
        <w:rPr>
          <w:rFonts w:ascii="Times New Roman" w:hAnsi="Times New Roman" w:eastAsia="Times New Roman"/>
          <w:color w:val="auto"/>
          <w:sz w:val="24"/>
          <w:szCs w:val="24"/>
        </w:rPr>
      </w:pPr>
      <w:r>
        <w:rPr>
          <w:rFonts w:ascii="Times New Roman" w:hAnsi="Times New Roman" w:eastAsia="Times New Roman"/>
          <w:color w:val="auto"/>
          <w:sz w:val="24"/>
          <w:szCs w:val="24"/>
        </w:rPr>
        <w:t>Głogowie.</w:t>
      </w:r>
    </w:p>
    <w:p xmlns:wp14="http://schemas.microsoft.com/office/word/2010/wordml" w:rsidRPr="009371B4" w:rsidR="00F36A5A" w:rsidP="009371B4" w:rsidRDefault="00FF10BF" w14:paraId="101FBE29" wp14:textId="4FE6B26D">
      <w:pPr>
        <w:pStyle w:val="Akapitzlist"/>
        <w:numPr>
          <w:ilvl w:val="0"/>
          <w:numId w:val="16"/>
        </w:numPr>
        <w:jc w:val="both"/>
        <w:rPr>
          <w:rFonts w:ascii="Times New Roman" w:hAnsi="Times New Roman" w:eastAsia="Times New Roman"/>
          <w:color w:val="auto"/>
          <w:sz w:val="24"/>
          <w:szCs w:val="24"/>
        </w:rPr>
      </w:pPr>
      <w:r w:rsidRPr="185C9B74" w:rsidR="00FF10BF">
        <w:rPr>
          <w:rFonts w:ascii="Times New Roman" w:hAnsi="Times New Roman" w:eastAsia="Times New Roman"/>
          <w:color w:val="auto"/>
          <w:sz w:val="24"/>
          <w:szCs w:val="24"/>
        </w:rPr>
        <w:t>W mobilności na rok szkolny 2025/</w:t>
      </w:r>
      <w:r w:rsidRPr="185C9B74" w:rsidR="00FF10BF">
        <w:rPr>
          <w:rFonts w:ascii="Times New Roman" w:hAnsi="Times New Roman" w:eastAsia="Times New Roman"/>
          <w:color w:val="auto"/>
          <w:sz w:val="24"/>
          <w:szCs w:val="24"/>
        </w:rPr>
        <w:t>2026</w:t>
      </w:r>
      <w:r w:rsidRPr="185C9B74" w:rsidR="000F0D29">
        <w:rPr>
          <w:rFonts w:ascii="Times New Roman" w:hAnsi="Times New Roman" w:eastAsia="Times New Roman"/>
          <w:color w:val="auto"/>
          <w:sz w:val="24"/>
          <w:szCs w:val="24"/>
        </w:rPr>
        <w:t xml:space="preserve"> może</w:t>
      </w:r>
      <w:r w:rsidRPr="185C9B74" w:rsidR="000F0D29">
        <w:rPr>
          <w:rFonts w:ascii="Times New Roman" w:hAnsi="Times New Roman" w:eastAsia="Times New Roman"/>
          <w:color w:val="auto"/>
          <w:sz w:val="24"/>
          <w:szCs w:val="24"/>
        </w:rPr>
        <w:t xml:space="preserve"> wziąć udział </w:t>
      </w:r>
      <w:r w:rsidRPr="185C9B74" w:rsidR="00FF10BF">
        <w:rPr>
          <w:rFonts w:ascii="Times New Roman" w:hAnsi="Times New Roman" w:eastAsia="Times New Roman"/>
          <w:color w:val="auto"/>
          <w:sz w:val="24"/>
          <w:szCs w:val="24"/>
        </w:rPr>
        <w:t xml:space="preserve"> </w:t>
      </w:r>
    </w:p>
    <w:p xmlns:wp14="http://schemas.microsoft.com/office/word/2010/wordml" w:rsidR="009371B4" w:rsidP="009371B4" w:rsidRDefault="009371B4" w14:paraId="1121D892" wp14:textId="55467D40">
      <w:pPr>
        <w:jc w:val="both"/>
        <w:rPr>
          <w:rFonts w:ascii="Times New Roman" w:hAnsi="Times New Roman" w:eastAsia="Times New Roman"/>
          <w:color w:val="auto"/>
          <w:sz w:val="24"/>
          <w:szCs w:val="24"/>
        </w:rPr>
      </w:pPr>
      <w:r w:rsidRPr="390ACD77" w:rsidR="00B559CF">
        <w:rPr>
          <w:rFonts w:ascii="Times New Roman" w:hAnsi="Times New Roman" w:eastAsia="Times New Roman"/>
          <w:color w:val="auto"/>
          <w:sz w:val="24"/>
          <w:szCs w:val="24"/>
        </w:rPr>
        <w:t xml:space="preserve">maksymalnie 20 uczniów (10 osób kształcących się w zawodach </w:t>
      </w:r>
      <w:r w:rsidRPr="390ACD77" w:rsidR="7622D1A3">
        <w:rPr>
          <w:rFonts w:ascii="Times New Roman" w:hAnsi="Times New Roman" w:eastAsia="Times New Roman"/>
          <w:color w:val="auto"/>
          <w:sz w:val="24"/>
          <w:szCs w:val="24"/>
        </w:rPr>
        <w:t xml:space="preserve">technik logistyk i technik spedytor, </w:t>
      </w:r>
      <w:r w:rsidRPr="390ACD77" w:rsidR="00B559CF">
        <w:rPr>
          <w:rFonts w:ascii="Times New Roman" w:hAnsi="Times New Roman" w:eastAsia="Times New Roman"/>
          <w:color w:val="auto"/>
          <w:sz w:val="24"/>
          <w:szCs w:val="24"/>
        </w:rPr>
        <w:t>oraz 10 osób kształcących się w zawod</w:t>
      </w:r>
      <w:r w:rsidRPr="390ACD77" w:rsidR="36A95EAB">
        <w:rPr>
          <w:rFonts w:ascii="Times New Roman" w:hAnsi="Times New Roman" w:eastAsia="Times New Roman"/>
          <w:color w:val="auto"/>
          <w:sz w:val="24"/>
          <w:szCs w:val="24"/>
        </w:rPr>
        <w:t>ach</w:t>
      </w:r>
      <w:r w:rsidRPr="390ACD77" w:rsidR="00B559CF">
        <w:rPr>
          <w:rFonts w:ascii="Times New Roman" w:hAnsi="Times New Roman" w:eastAsia="Times New Roman"/>
          <w:color w:val="auto"/>
          <w:sz w:val="24"/>
          <w:szCs w:val="24"/>
        </w:rPr>
        <w:t xml:space="preserve"> z </w:t>
      </w:r>
      <w:r w:rsidRPr="390ACD77" w:rsidR="5F3F25EF">
        <w:rPr>
          <w:rFonts w:ascii="Times New Roman" w:hAnsi="Times New Roman" w:eastAsia="Times New Roman"/>
          <w:color w:val="auto"/>
          <w:sz w:val="24"/>
          <w:szCs w:val="24"/>
        </w:rPr>
        <w:t>technik ekonomista i technik rachunkowości</w:t>
      </w:r>
      <w:r w:rsidRPr="390ACD77" w:rsidR="00B559CF">
        <w:rPr>
          <w:rFonts w:ascii="Times New Roman" w:hAnsi="Times New Roman" w:eastAsia="Times New Roman"/>
          <w:color w:val="auto"/>
          <w:sz w:val="24"/>
          <w:szCs w:val="24"/>
        </w:rPr>
        <w:t>)</w:t>
      </w:r>
      <w:r w:rsidRPr="390ACD77" w:rsidR="00B559CF">
        <w:rPr>
          <w:rFonts w:ascii="Times New Roman" w:hAnsi="Times New Roman" w:eastAsia="Times New Roman"/>
          <w:color w:val="auto"/>
          <w:sz w:val="24"/>
          <w:szCs w:val="24"/>
        </w:rPr>
        <w:t>.</w:t>
      </w:r>
    </w:p>
    <w:p xmlns:wp14="http://schemas.microsoft.com/office/word/2010/wordml" w:rsidRPr="009371B4" w:rsidR="009371B4" w:rsidP="009371B4" w:rsidRDefault="009371B4" w14:paraId="02EB378F" wp14:textId="77777777">
      <w:pPr>
        <w:pStyle w:val="Akapitzlist"/>
        <w:jc w:val="both"/>
        <w:rPr>
          <w:rFonts w:ascii="Times New Roman" w:hAnsi="Times New Roman" w:eastAsia="Times New Roman"/>
          <w:color w:val="auto"/>
          <w:sz w:val="24"/>
          <w:szCs w:val="24"/>
        </w:rPr>
      </w:pPr>
    </w:p>
    <w:p xmlns:wp14="http://schemas.microsoft.com/office/word/2010/wordml" w:rsidR="00F36A5A" w:rsidRDefault="00E75197" w14:paraId="388BF4E6" wp14:textId="77777777">
      <w:pPr>
        <w:jc w:val="center"/>
        <w:rPr>
          <w:rFonts w:ascii="Times New Roman" w:hAnsi="Times New Roman" w:eastAsia="Times New Roman"/>
          <w:color w:val="auto"/>
          <w:sz w:val="24"/>
          <w:szCs w:val="24"/>
        </w:rPr>
      </w:pPr>
      <w:r>
        <w:rPr>
          <w:rFonts w:ascii="Times New Roman" w:hAnsi="Times New Roman" w:eastAsia="Times New Roman"/>
          <w:color w:val="auto"/>
          <w:sz w:val="24"/>
          <w:szCs w:val="24"/>
        </w:rPr>
        <w:t>&amp; 2.</w:t>
      </w:r>
    </w:p>
    <w:p xmlns:wp14="http://schemas.microsoft.com/office/word/2010/wordml" w:rsidR="00F36A5A" w:rsidRDefault="00E75197" w14:paraId="0661DF46" wp14:textId="77777777">
      <w:pPr>
        <w:jc w:val="center"/>
        <w:rPr>
          <w:rFonts w:ascii="Times New Roman" w:hAnsi="Times New Roman" w:eastAsia="Times New Roman"/>
          <w:b/>
          <w:bCs/>
          <w:color w:val="auto"/>
          <w:sz w:val="24"/>
          <w:szCs w:val="24"/>
        </w:rPr>
      </w:pPr>
      <w:r>
        <w:rPr>
          <w:rFonts w:ascii="Times New Roman" w:hAnsi="Times New Roman" w:eastAsia="Times New Roman"/>
          <w:b/>
          <w:bCs/>
          <w:color w:val="auto"/>
          <w:sz w:val="24"/>
          <w:szCs w:val="24"/>
        </w:rPr>
        <w:t xml:space="preserve">Zasady rekrutacji uczestników projektu </w:t>
      </w:r>
    </w:p>
    <w:p xmlns:wp14="http://schemas.microsoft.com/office/word/2010/wordml" w:rsidR="00F36A5A" w:rsidRDefault="00E75197" w14:paraId="0606E11C"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1. Rekrutacja prowadzona będzie przez Zespół Rekrutacyjny w Zespole Szkół Ekonomicznych im. Jana Pawła II w Głogowie.</w:t>
      </w:r>
    </w:p>
    <w:p xmlns:wp14="http://schemas.microsoft.com/office/word/2010/wordml" w:rsidR="00A30816" w:rsidRDefault="00E75197" w14:paraId="7E019AE2"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 xml:space="preserve"> 2. W skład Zespołu Rekrutacyjnego wchodzą:</w:t>
      </w:r>
    </w:p>
    <w:p xmlns:wp14="http://schemas.microsoft.com/office/word/2010/wordml" w:rsidR="00A30816" w:rsidP="00A30816" w:rsidRDefault="00966E41" w14:paraId="05B2179B" wp14:textId="77777777">
      <w:pPr>
        <w:jc w:val="both"/>
        <w:rPr>
          <w:rFonts w:ascii="Times New Roman" w:hAnsi="Times New Roman" w:eastAsia="Times New Roman"/>
          <w:color w:val="auto"/>
          <w:sz w:val="24"/>
          <w:szCs w:val="24"/>
        </w:rPr>
      </w:pPr>
      <w:r>
        <w:rPr>
          <w:color w:val="auto"/>
          <w:sz w:val="24"/>
          <w:szCs w:val="24"/>
        </w:rPr>
        <w:t xml:space="preserve"> </w:t>
      </w:r>
      <w:r w:rsidR="00A30816">
        <w:rPr>
          <w:rFonts w:ascii="Times New Roman" w:hAnsi="Times New Roman" w:eastAsia="Times New Roman"/>
          <w:color w:val="auto"/>
          <w:sz w:val="24"/>
          <w:szCs w:val="24"/>
        </w:rPr>
        <w:t xml:space="preserve">     - k</w:t>
      </w:r>
      <w:r w:rsidR="00E75197">
        <w:rPr>
          <w:rFonts w:ascii="Times New Roman" w:hAnsi="Times New Roman" w:eastAsia="Times New Roman"/>
          <w:color w:val="auto"/>
          <w:sz w:val="24"/>
          <w:szCs w:val="24"/>
        </w:rPr>
        <w:t>oordynator</w:t>
      </w:r>
      <w:r w:rsidR="00FF10BF">
        <w:rPr>
          <w:rFonts w:ascii="Times New Roman" w:hAnsi="Times New Roman" w:eastAsia="Times New Roman"/>
          <w:color w:val="auto"/>
          <w:sz w:val="24"/>
          <w:szCs w:val="24"/>
        </w:rPr>
        <w:t xml:space="preserve">ki </w:t>
      </w:r>
      <w:r w:rsidR="00E75197">
        <w:rPr>
          <w:rFonts w:ascii="Times New Roman" w:hAnsi="Times New Roman" w:eastAsia="Times New Roman"/>
          <w:color w:val="auto"/>
          <w:sz w:val="24"/>
          <w:szCs w:val="24"/>
        </w:rPr>
        <w:t xml:space="preserve"> projektów unijnych w ZSE – p. Edyta Porosło</w:t>
      </w:r>
      <w:r w:rsidR="00FF10BF">
        <w:rPr>
          <w:rFonts w:ascii="Times New Roman" w:hAnsi="Times New Roman" w:eastAsia="Times New Roman"/>
          <w:color w:val="auto"/>
          <w:sz w:val="24"/>
          <w:szCs w:val="24"/>
        </w:rPr>
        <w:t xml:space="preserve">, </w:t>
      </w:r>
    </w:p>
    <w:p xmlns:wp14="http://schemas.microsoft.com/office/word/2010/wordml" w:rsidR="00F36A5A" w:rsidP="00A30816" w:rsidRDefault="00A30816" w14:paraId="29DB15D3" wp14:textId="77777777">
      <w:pPr>
        <w:jc w:val="both"/>
        <w:rPr>
          <w:rFonts w:eastAsia="Calibri" w:cs="Calibri"/>
          <w:color w:val="auto"/>
          <w:sz w:val="24"/>
          <w:szCs w:val="24"/>
        </w:rPr>
      </w:pPr>
      <w:r>
        <w:rPr>
          <w:rFonts w:ascii="Times New Roman" w:hAnsi="Times New Roman" w:eastAsia="Times New Roman"/>
          <w:color w:val="auto"/>
          <w:sz w:val="24"/>
          <w:szCs w:val="24"/>
        </w:rPr>
        <w:t xml:space="preserve">        p.</w:t>
      </w:r>
      <w:r w:rsidR="00FF10BF">
        <w:rPr>
          <w:rFonts w:ascii="Times New Roman" w:hAnsi="Times New Roman" w:eastAsia="Times New Roman"/>
          <w:color w:val="auto"/>
          <w:sz w:val="24"/>
          <w:szCs w:val="24"/>
        </w:rPr>
        <w:t xml:space="preserve"> Aneta </w:t>
      </w:r>
      <w:proofErr w:type="spellStart"/>
      <w:r>
        <w:rPr>
          <w:rFonts w:ascii="Times New Roman" w:hAnsi="Times New Roman" w:eastAsia="Times New Roman"/>
          <w:color w:val="auto"/>
          <w:sz w:val="24"/>
          <w:szCs w:val="24"/>
        </w:rPr>
        <w:t>Radziejewska-Bacia</w:t>
      </w:r>
      <w:proofErr w:type="spellEnd"/>
      <w:r>
        <w:rPr>
          <w:rFonts w:ascii="Times New Roman" w:hAnsi="Times New Roman" w:eastAsia="Times New Roman"/>
          <w:color w:val="auto"/>
          <w:sz w:val="24"/>
          <w:szCs w:val="24"/>
        </w:rPr>
        <w:t xml:space="preserve">          </w:t>
      </w:r>
    </w:p>
    <w:p xmlns:wp14="http://schemas.microsoft.com/office/word/2010/wordml" w:rsidRPr="00A30816" w:rsidR="00F36A5A" w:rsidP="00A30816" w:rsidRDefault="00A30816" w14:paraId="7DEA2F4B" wp14:textId="77777777">
      <w:pPr>
        <w:jc w:val="both"/>
        <w:rPr>
          <w:color w:val="auto"/>
          <w:sz w:val="24"/>
          <w:szCs w:val="24"/>
        </w:rPr>
      </w:pPr>
      <w:r>
        <w:rPr>
          <w:rFonts w:ascii="Times New Roman" w:hAnsi="Times New Roman" w:eastAsia="Times New Roman"/>
          <w:color w:val="auto"/>
          <w:sz w:val="24"/>
          <w:szCs w:val="24"/>
        </w:rPr>
        <w:t xml:space="preserve">     </w:t>
      </w:r>
      <w:r w:rsidRPr="00A30816">
        <w:rPr>
          <w:rFonts w:ascii="Times New Roman" w:hAnsi="Times New Roman" w:eastAsia="Times New Roman"/>
          <w:color w:val="auto"/>
          <w:sz w:val="24"/>
          <w:szCs w:val="24"/>
        </w:rPr>
        <w:t xml:space="preserve">- </w:t>
      </w:r>
      <w:r w:rsidRPr="00A30816" w:rsidR="00E75197">
        <w:rPr>
          <w:rFonts w:ascii="Times New Roman" w:hAnsi="Times New Roman" w:eastAsia="Times New Roman"/>
          <w:color w:val="auto"/>
          <w:sz w:val="24"/>
          <w:szCs w:val="24"/>
        </w:rPr>
        <w:t xml:space="preserve">pedagog szkolny – p. Daria </w:t>
      </w:r>
      <w:proofErr w:type="spellStart"/>
      <w:r w:rsidRPr="00A30816" w:rsidR="00E75197">
        <w:rPr>
          <w:rFonts w:ascii="Times New Roman" w:hAnsi="Times New Roman" w:eastAsia="Times New Roman"/>
          <w:color w:val="auto"/>
          <w:sz w:val="24"/>
          <w:szCs w:val="24"/>
        </w:rPr>
        <w:t>Sapian</w:t>
      </w:r>
      <w:proofErr w:type="spellEnd"/>
      <w:r w:rsidRPr="00A30816" w:rsidR="00E75197">
        <w:rPr>
          <w:rFonts w:ascii="Times New Roman" w:hAnsi="Times New Roman" w:eastAsia="Times New Roman"/>
          <w:color w:val="auto"/>
          <w:sz w:val="24"/>
          <w:szCs w:val="24"/>
        </w:rPr>
        <w:t xml:space="preserve"> </w:t>
      </w:r>
    </w:p>
    <w:p xmlns:wp14="http://schemas.microsoft.com/office/word/2010/wordml" w:rsidRPr="00A30816" w:rsidR="003D1516" w:rsidP="00A30816" w:rsidRDefault="00A30816" w14:paraId="3AB05EC4" wp14:textId="77777777">
      <w:pPr>
        <w:jc w:val="both"/>
        <w:rPr>
          <w:color w:val="auto"/>
          <w:sz w:val="24"/>
          <w:szCs w:val="24"/>
        </w:rPr>
      </w:pPr>
      <w:r>
        <w:rPr>
          <w:rFonts w:ascii="Times New Roman" w:hAnsi="Times New Roman" w:eastAsia="Times New Roman"/>
          <w:color w:val="auto"/>
          <w:sz w:val="24"/>
          <w:szCs w:val="24"/>
        </w:rPr>
        <w:t xml:space="preserve">     -  </w:t>
      </w:r>
      <w:r w:rsidRPr="00A30816" w:rsidR="003D1516">
        <w:rPr>
          <w:rFonts w:ascii="Times New Roman" w:hAnsi="Times New Roman" w:eastAsia="Times New Roman"/>
          <w:color w:val="auto"/>
          <w:sz w:val="24"/>
          <w:szCs w:val="24"/>
        </w:rPr>
        <w:t xml:space="preserve">wychowawcy uczniów zgłaszających się do projektu. </w:t>
      </w:r>
    </w:p>
    <w:p xmlns:wp14="http://schemas.microsoft.com/office/word/2010/wordml" w:rsidR="00F36A5A" w:rsidRDefault="00E75197" w14:paraId="48673935"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 xml:space="preserve">3. Proces rekrutacji poprzedzony będzie informacją  </w:t>
      </w:r>
      <w:r w:rsidR="00983699">
        <w:rPr>
          <w:rFonts w:ascii="Times New Roman" w:hAnsi="Times New Roman" w:eastAsia="Times New Roman"/>
          <w:color w:val="auto"/>
          <w:sz w:val="24"/>
          <w:szCs w:val="24"/>
        </w:rPr>
        <w:t>na stronie internetowej szkoły oraz w oficja</w:t>
      </w:r>
      <w:r w:rsidR="00C5634F">
        <w:rPr>
          <w:rFonts w:ascii="Times New Roman" w:hAnsi="Times New Roman" w:eastAsia="Times New Roman"/>
          <w:color w:val="auto"/>
          <w:sz w:val="24"/>
          <w:szCs w:val="24"/>
        </w:rPr>
        <w:t xml:space="preserve">lnych mediach </w:t>
      </w:r>
      <w:proofErr w:type="spellStart"/>
      <w:r w:rsidR="00C5634F">
        <w:rPr>
          <w:rFonts w:ascii="Times New Roman" w:hAnsi="Times New Roman" w:eastAsia="Times New Roman"/>
          <w:color w:val="auto"/>
          <w:sz w:val="24"/>
          <w:szCs w:val="24"/>
        </w:rPr>
        <w:t>społecznościowych</w:t>
      </w:r>
      <w:proofErr w:type="spellEnd"/>
      <w:r w:rsidR="00C5634F">
        <w:rPr>
          <w:rFonts w:ascii="Times New Roman" w:hAnsi="Times New Roman" w:eastAsia="Times New Roman"/>
          <w:color w:val="auto"/>
          <w:sz w:val="24"/>
          <w:szCs w:val="24"/>
        </w:rPr>
        <w:t>.</w:t>
      </w:r>
    </w:p>
    <w:p xmlns:wp14="http://schemas.microsoft.com/office/word/2010/wordml" w:rsidRPr="00C5634F" w:rsidR="00F36A5A" w:rsidP="185C9B74" w:rsidRDefault="00E75197" w14:paraId="4E12C87E" wp14:textId="2A75BC58">
      <w:pPr>
        <w:jc w:val="both"/>
        <w:rPr>
          <w:rFonts w:ascii="Times New Roman" w:hAnsi="Times New Roman" w:eastAsia="Times New Roman"/>
          <w:b w:val="1"/>
          <w:bCs w:val="1"/>
          <w:color w:val="auto"/>
          <w:sz w:val="24"/>
          <w:szCs w:val="24"/>
        </w:rPr>
      </w:pPr>
      <w:r w:rsidRPr="185C9B74" w:rsidR="00E75197">
        <w:rPr>
          <w:rFonts w:ascii="Times New Roman" w:hAnsi="Times New Roman" w:eastAsia="Times New Roman"/>
          <w:color w:val="auto"/>
          <w:sz w:val="24"/>
          <w:szCs w:val="24"/>
        </w:rPr>
        <w:t xml:space="preserve">4. Uczestnikiem projektu może być osoba, która z własnej inicjatywy wyraża chęć uczestnictwa w projekcie, </w:t>
      </w:r>
      <w:r w:rsidRPr="185C9B74" w:rsidR="009B4FD6">
        <w:rPr>
          <w:rFonts w:ascii="Times New Roman" w:hAnsi="Times New Roman" w:eastAsia="Times New Roman"/>
          <w:color w:val="auto"/>
          <w:sz w:val="24"/>
          <w:szCs w:val="24"/>
        </w:rPr>
        <w:t xml:space="preserve">akceptuje założenia regulaminu, </w:t>
      </w:r>
      <w:r w:rsidRPr="185C9B74" w:rsidR="00E75197">
        <w:rPr>
          <w:rFonts w:ascii="Times New Roman" w:hAnsi="Times New Roman" w:eastAsia="Times New Roman"/>
          <w:color w:val="auto"/>
          <w:sz w:val="24"/>
          <w:szCs w:val="24"/>
        </w:rPr>
        <w:t xml:space="preserve">jest uczniem </w:t>
      </w:r>
      <w:r w:rsidRPr="185C9B74" w:rsidR="002265BE">
        <w:rPr>
          <w:rFonts w:ascii="Times New Roman" w:hAnsi="Times New Roman" w:eastAsia="Times New Roman"/>
          <w:color w:val="auto"/>
          <w:sz w:val="24"/>
          <w:szCs w:val="24"/>
        </w:rPr>
        <w:t>Zespołu Szkół Ekonom</w:t>
      </w:r>
      <w:r w:rsidRPr="185C9B74" w:rsidR="00A30816">
        <w:rPr>
          <w:rFonts w:ascii="Times New Roman" w:hAnsi="Times New Roman" w:eastAsia="Times New Roman"/>
          <w:color w:val="auto"/>
          <w:sz w:val="24"/>
          <w:szCs w:val="24"/>
        </w:rPr>
        <w:t xml:space="preserve">icznych w Głogowie </w:t>
      </w:r>
      <w:r w:rsidRPr="185C9B74" w:rsidR="00A30816">
        <w:rPr>
          <w:rFonts w:ascii="Times New Roman" w:hAnsi="Times New Roman" w:eastAsia="Times New Roman"/>
          <w:b w:val="1"/>
          <w:bCs w:val="1"/>
          <w:color w:val="auto"/>
          <w:sz w:val="24"/>
          <w:szCs w:val="24"/>
        </w:rPr>
        <w:t>w zawodzie: technik</w:t>
      </w:r>
      <w:r w:rsidRPr="185C9B74" w:rsidR="37156741">
        <w:rPr>
          <w:rFonts w:ascii="Times New Roman" w:hAnsi="Times New Roman" w:eastAsia="Times New Roman"/>
          <w:b w:val="1"/>
          <w:bCs w:val="1"/>
          <w:color w:val="auto"/>
          <w:sz w:val="24"/>
          <w:szCs w:val="24"/>
        </w:rPr>
        <w:t xml:space="preserve"> logistyk, technik spedytor, technik rachunkowości i technik ekonomista. </w:t>
      </w:r>
    </w:p>
    <w:p xmlns:wp14="http://schemas.microsoft.com/office/word/2010/wordml" w:rsidR="00F36A5A" w:rsidRDefault="00983699" w14:paraId="1DE103A9"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5</w:t>
      </w:r>
      <w:r w:rsidR="00E75197">
        <w:rPr>
          <w:rFonts w:ascii="Times New Roman" w:hAnsi="Times New Roman" w:eastAsia="Times New Roman"/>
          <w:color w:val="auto"/>
          <w:sz w:val="24"/>
          <w:szCs w:val="24"/>
        </w:rPr>
        <w:t xml:space="preserve">. Proces rekrutacji obejmuje: </w:t>
      </w:r>
    </w:p>
    <w:p xmlns:wp14="http://schemas.microsoft.com/office/word/2010/wordml" w:rsidR="00CB31EE" w:rsidP="00CB31EE" w:rsidRDefault="00CB31EE" w14:paraId="6920CBB5" wp14:textId="77777777">
      <w:pPr>
        <w:pStyle w:val="Akapitzlist"/>
        <w:jc w:val="both"/>
        <w:rPr>
          <w:rFonts w:ascii="Times New Roman" w:hAnsi="Times New Roman" w:eastAsia="Times New Roman"/>
          <w:color w:val="auto"/>
          <w:sz w:val="24"/>
          <w:szCs w:val="24"/>
        </w:rPr>
      </w:pPr>
      <w:r>
        <w:rPr>
          <w:rFonts w:ascii="Times New Roman" w:hAnsi="Times New Roman" w:eastAsia="Times New Roman"/>
          <w:color w:val="auto"/>
          <w:sz w:val="24"/>
          <w:szCs w:val="24"/>
        </w:rPr>
        <w:t xml:space="preserve">- </w:t>
      </w:r>
      <w:r w:rsidR="00E75197">
        <w:rPr>
          <w:rFonts w:ascii="Times New Roman" w:hAnsi="Times New Roman" w:eastAsia="Times New Roman"/>
          <w:color w:val="auto"/>
          <w:sz w:val="24"/>
          <w:szCs w:val="24"/>
        </w:rPr>
        <w:t>złożenie formularza aplikacyjnego o zakwalifikowanie do udziału w</w:t>
      </w:r>
      <w:r>
        <w:rPr>
          <w:rFonts w:ascii="Times New Roman" w:hAnsi="Times New Roman" w:eastAsia="Times New Roman"/>
          <w:color w:val="auto"/>
          <w:sz w:val="24"/>
          <w:szCs w:val="24"/>
        </w:rPr>
        <w:t xml:space="preserve"> </w:t>
      </w:r>
    </w:p>
    <w:p xmlns:wp14="http://schemas.microsoft.com/office/word/2010/wordml" w:rsidRPr="00067921" w:rsidR="00F36A5A" w:rsidP="00CB31EE" w:rsidRDefault="00CB31EE" w14:paraId="184875E4" wp14:textId="77777777">
      <w:pPr>
        <w:pStyle w:val="Akapitzlist"/>
        <w:jc w:val="both"/>
        <w:rPr>
          <w:rFonts w:eastAsia="Calibri" w:cs="Calibri"/>
          <w:color w:val="auto"/>
          <w:sz w:val="24"/>
          <w:szCs w:val="24"/>
        </w:rPr>
      </w:pPr>
      <w:r>
        <w:rPr>
          <w:rFonts w:ascii="Times New Roman" w:hAnsi="Times New Roman" w:eastAsia="Times New Roman"/>
          <w:color w:val="auto"/>
          <w:sz w:val="24"/>
          <w:szCs w:val="24"/>
        </w:rPr>
        <w:t xml:space="preserve">   projekcie,</w:t>
      </w:r>
      <w:r w:rsidR="00E75197">
        <w:rPr>
          <w:rFonts w:ascii="Times New Roman" w:hAnsi="Times New Roman" w:eastAsia="Times New Roman"/>
          <w:color w:val="auto"/>
          <w:sz w:val="24"/>
          <w:szCs w:val="24"/>
        </w:rPr>
        <w:t xml:space="preserve"> </w:t>
      </w:r>
      <w:r>
        <w:rPr>
          <w:rFonts w:ascii="Times New Roman" w:hAnsi="Times New Roman" w:eastAsia="Times New Roman"/>
          <w:color w:val="auto"/>
          <w:sz w:val="24"/>
          <w:szCs w:val="24"/>
        </w:rPr>
        <w:t xml:space="preserve"> </w:t>
      </w:r>
    </w:p>
    <w:p xmlns:wp14="http://schemas.microsoft.com/office/word/2010/wordml" w:rsidR="00F36A5A" w:rsidP="00CB31EE" w:rsidRDefault="00CB31EE" w14:paraId="0E2E4219" wp14:textId="77777777">
      <w:pPr>
        <w:pStyle w:val="Akapitzlist"/>
        <w:jc w:val="both"/>
        <w:rPr>
          <w:color w:val="auto"/>
          <w:sz w:val="24"/>
          <w:szCs w:val="24"/>
        </w:rPr>
      </w:pPr>
      <w:r>
        <w:rPr>
          <w:rFonts w:ascii="Times New Roman" w:hAnsi="Times New Roman" w:eastAsia="Times New Roman"/>
          <w:color w:val="auto"/>
          <w:sz w:val="24"/>
          <w:szCs w:val="24"/>
        </w:rPr>
        <w:t xml:space="preserve">-  </w:t>
      </w:r>
      <w:r w:rsidR="00E75197">
        <w:rPr>
          <w:rFonts w:ascii="Times New Roman" w:hAnsi="Times New Roman" w:eastAsia="Times New Roman"/>
          <w:color w:val="auto"/>
          <w:sz w:val="24"/>
          <w:szCs w:val="24"/>
        </w:rPr>
        <w:t>akceptację wniosku przez Zespół Rekrutacyjny,</w:t>
      </w:r>
    </w:p>
    <w:p xmlns:wp14="http://schemas.microsoft.com/office/word/2010/wordml" w:rsidRPr="00067921" w:rsidR="00F36A5A" w:rsidP="00CB31EE" w:rsidRDefault="00CB31EE" w14:paraId="5FC88A8E" wp14:textId="77777777">
      <w:pPr>
        <w:pStyle w:val="Akapitzlist"/>
        <w:jc w:val="both"/>
        <w:rPr>
          <w:color w:val="auto"/>
          <w:sz w:val="24"/>
          <w:szCs w:val="24"/>
        </w:rPr>
      </w:pPr>
      <w:r>
        <w:rPr>
          <w:rFonts w:ascii="Times New Roman" w:hAnsi="Times New Roman" w:eastAsia="Times New Roman"/>
          <w:color w:val="auto"/>
          <w:sz w:val="24"/>
          <w:szCs w:val="24"/>
        </w:rPr>
        <w:t xml:space="preserve">- </w:t>
      </w:r>
      <w:r w:rsidR="00E75197">
        <w:rPr>
          <w:rFonts w:ascii="Times New Roman" w:hAnsi="Times New Roman" w:eastAsia="Times New Roman"/>
          <w:color w:val="auto"/>
          <w:sz w:val="24"/>
          <w:szCs w:val="24"/>
        </w:rPr>
        <w:t>zgodę na przetwarzanie danych osobowych na potrzeby projektu</w:t>
      </w:r>
      <w:r w:rsidR="0087587A">
        <w:rPr>
          <w:rFonts w:ascii="Times New Roman" w:hAnsi="Times New Roman" w:eastAsia="Times New Roman"/>
          <w:color w:val="auto"/>
          <w:sz w:val="24"/>
          <w:szCs w:val="24"/>
        </w:rPr>
        <w:t>.</w:t>
      </w:r>
    </w:p>
    <w:p xmlns:wp14="http://schemas.microsoft.com/office/word/2010/wordml" w:rsidR="00067921" w:rsidP="00067921" w:rsidRDefault="00067921" w14:paraId="6A05A809" wp14:textId="77777777">
      <w:pPr>
        <w:pStyle w:val="Akapitzlist"/>
        <w:jc w:val="both"/>
        <w:rPr>
          <w:color w:val="auto"/>
          <w:sz w:val="24"/>
          <w:szCs w:val="24"/>
        </w:rPr>
      </w:pPr>
    </w:p>
    <w:p xmlns:wp14="http://schemas.microsoft.com/office/word/2010/wordml" w:rsidR="00F36A5A" w:rsidRDefault="00C5634F" w14:paraId="05A97451"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 xml:space="preserve"> </w:t>
      </w:r>
      <w:r w:rsidR="00983699">
        <w:rPr>
          <w:rFonts w:ascii="Times New Roman" w:hAnsi="Times New Roman" w:eastAsia="Times New Roman"/>
          <w:color w:val="auto"/>
          <w:sz w:val="24"/>
          <w:szCs w:val="24"/>
        </w:rPr>
        <w:t>6</w:t>
      </w:r>
      <w:r w:rsidR="00E75197">
        <w:rPr>
          <w:rFonts w:ascii="Times New Roman" w:hAnsi="Times New Roman" w:eastAsia="Times New Roman"/>
          <w:color w:val="auto"/>
          <w:sz w:val="24"/>
          <w:szCs w:val="24"/>
        </w:rPr>
        <w:t xml:space="preserve">. Uczeń ubiegający się o udział w projekcie w wyznaczonym terminie powinien </w:t>
      </w:r>
      <w:r w:rsidR="009B4FD6">
        <w:rPr>
          <w:rFonts w:ascii="Times New Roman" w:hAnsi="Times New Roman" w:eastAsia="Times New Roman"/>
          <w:color w:val="auto"/>
          <w:sz w:val="24"/>
          <w:szCs w:val="24"/>
        </w:rPr>
        <w:t xml:space="preserve">wypełnić formularz zgłoszeniowy przesłany przez dziennik elektroniczny w formie </w:t>
      </w:r>
      <w:proofErr w:type="spellStart"/>
      <w:r w:rsidR="009B4FD6">
        <w:rPr>
          <w:rFonts w:ascii="Times New Roman" w:hAnsi="Times New Roman" w:eastAsia="Times New Roman"/>
          <w:color w:val="auto"/>
          <w:sz w:val="24"/>
          <w:szCs w:val="24"/>
        </w:rPr>
        <w:t>online</w:t>
      </w:r>
      <w:proofErr w:type="spellEnd"/>
      <w:r w:rsidR="009B4FD6">
        <w:rPr>
          <w:rFonts w:ascii="Times New Roman" w:hAnsi="Times New Roman" w:eastAsia="Times New Roman"/>
          <w:color w:val="auto"/>
          <w:sz w:val="24"/>
          <w:szCs w:val="24"/>
        </w:rPr>
        <w:t xml:space="preserve"> . W sekretariacie s</w:t>
      </w:r>
      <w:r w:rsidR="00983699">
        <w:rPr>
          <w:rFonts w:ascii="Times New Roman" w:hAnsi="Times New Roman" w:eastAsia="Times New Roman"/>
          <w:color w:val="auto"/>
          <w:sz w:val="24"/>
          <w:szCs w:val="24"/>
        </w:rPr>
        <w:t xml:space="preserve">zkoły złożyć </w:t>
      </w:r>
      <w:r w:rsidR="009B4FD6">
        <w:rPr>
          <w:rFonts w:ascii="Times New Roman" w:hAnsi="Times New Roman" w:eastAsia="Times New Roman"/>
          <w:color w:val="auto"/>
          <w:sz w:val="24"/>
          <w:szCs w:val="24"/>
        </w:rPr>
        <w:t xml:space="preserve"> następujące dokumenty</w:t>
      </w:r>
      <w:r w:rsidR="00983699">
        <w:rPr>
          <w:rFonts w:ascii="Times New Roman" w:hAnsi="Times New Roman" w:eastAsia="Times New Roman"/>
          <w:color w:val="auto"/>
          <w:sz w:val="24"/>
          <w:szCs w:val="24"/>
        </w:rPr>
        <w:t xml:space="preserve"> w formie papierowej</w:t>
      </w:r>
      <w:r w:rsidR="009B4FD6">
        <w:rPr>
          <w:rFonts w:ascii="Times New Roman" w:hAnsi="Times New Roman" w:eastAsia="Times New Roman"/>
          <w:color w:val="auto"/>
          <w:sz w:val="24"/>
          <w:szCs w:val="24"/>
        </w:rPr>
        <w:t xml:space="preserve">: </w:t>
      </w:r>
    </w:p>
    <w:p xmlns:wp14="http://schemas.microsoft.com/office/word/2010/wordml" w:rsidRPr="00067921" w:rsidR="00F36A5A" w:rsidP="00CB31EE" w:rsidRDefault="00CB31EE" w14:paraId="37DB74E3" wp14:textId="77777777">
      <w:pPr>
        <w:pStyle w:val="Akapitzlist"/>
        <w:jc w:val="both"/>
        <w:rPr>
          <w:rFonts w:eastAsia="Calibri" w:cs="Calibri"/>
          <w:color w:val="auto"/>
          <w:sz w:val="24"/>
          <w:szCs w:val="24"/>
        </w:rPr>
      </w:pPr>
      <w:r>
        <w:rPr>
          <w:rFonts w:ascii="Times New Roman" w:hAnsi="Times New Roman" w:eastAsia="Times New Roman"/>
          <w:color w:val="auto"/>
          <w:sz w:val="24"/>
          <w:szCs w:val="24"/>
        </w:rPr>
        <w:t xml:space="preserve">- </w:t>
      </w:r>
      <w:r w:rsidR="00E75197">
        <w:rPr>
          <w:rFonts w:ascii="Times New Roman" w:hAnsi="Times New Roman" w:eastAsia="Times New Roman"/>
          <w:color w:val="auto"/>
          <w:sz w:val="24"/>
          <w:szCs w:val="24"/>
        </w:rPr>
        <w:t>zgoda</w:t>
      </w:r>
      <w:r w:rsidR="0087587A">
        <w:rPr>
          <w:rFonts w:ascii="Times New Roman" w:hAnsi="Times New Roman" w:eastAsia="Times New Roman"/>
          <w:color w:val="auto"/>
          <w:sz w:val="24"/>
          <w:szCs w:val="24"/>
        </w:rPr>
        <w:t xml:space="preserve"> rodziców na udział w projekcie</w:t>
      </w:r>
      <w:r w:rsidR="00983699">
        <w:rPr>
          <w:rFonts w:ascii="Times New Roman" w:hAnsi="Times New Roman" w:eastAsia="Times New Roman"/>
          <w:color w:val="auto"/>
          <w:sz w:val="24"/>
          <w:szCs w:val="24"/>
        </w:rPr>
        <w:t>,</w:t>
      </w:r>
    </w:p>
    <w:p xmlns:wp14="http://schemas.microsoft.com/office/word/2010/wordml" w:rsidRPr="00474F51" w:rsidR="00474F51" w:rsidP="00474F51" w:rsidRDefault="00CB31EE" w14:paraId="30D10373" wp14:textId="77777777">
      <w:pPr>
        <w:pStyle w:val="Akapitzlist"/>
        <w:jc w:val="both"/>
        <w:rPr>
          <w:rFonts w:eastAsia="Calibri" w:cs="Calibri"/>
          <w:color w:val="auto"/>
          <w:sz w:val="24"/>
          <w:szCs w:val="24"/>
        </w:rPr>
      </w:pPr>
      <w:r>
        <w:rPr>
          <w:rFonts w:ascii="Times New Roman" w:hAnsi="Times New Roman" w:eastAsia="Times New Roman"/>
          <w:color w:val="auto"/>
          <w:sz w:val="24"/>
          <w:szCs w:val="24"/>
        </w:rPr>
        <w:t xml:space="preserve">- </w:t>
      </w:r>
      <w:r w:rsidR="00067921">
        <w:rPr>
          <w:rFonts w:ascii="Times New Roman" w:hAnsi="Times New Roman" w:eastAsia="Times New Roman"/>
          <w:color w:val="auto"/>
          <w:sz w:val="24"/>
          <w:szCs w:val="24"/>
        </w:rPr>
        <w:t>zgoda na przetwarzanie danych osobowych</w:t>
      </w:r>
      <w:r w:rsidR="00983699">
        <w:rPr>
          <w:rFonts w:ascii="Times New Roman" w:hAnsi="Times New Roman" w:eastAsia="Times New Roman"/>
          <w:color w:val="auto"/>
          <w:sz w:val="24"/>
          <w:szCs w:val="24"/>
        </w:rPr>
        <w:t>.</w:t>
      </w:r>
    </w:p>
    <w:p xmlns:wp14="http://schemas.microsoft.com/office/word/2010/wordml" w:rsidRPr="00474F51" w:rsidR="00474F51" w:rsidP="00474F51" w:rsidRDefault="00983699" w14:paraId="06735738" wp14:textId="77777777">
      <w:pPr>
        <w:spacing w:after="240" w:line="276" w:lineRule="auto"/>
        <w:jc w:val="both"/>
        <w:rPr>
          <w:rFonts w:ascii="Times New Roman" w:hAnsi="Times New Roman"/>
          <w:color w:val="auto"/>
          <w:sz w:val="24"/>
          <w:szCs w:val="24"/>
        </w:rPr>
      </w:pPr>
      <w:r>
        <w:rPr>
          <w:rFonts w:ascii="Times New Roman" w:hAnsi="Times New Roman"/>
          <w:color w:val="auto"/>
          <w:sz w:val="24"/>
          <w:szCs w:val="24"/>
        </w:rPr>
        <w:t>7.</w:t>
      </w:r>
      <w:r w:rsidR="00474F51">
        <w:rPr>
          <w:rFonts w:ascii="Times New Roman" w:hAnsi="Times New Roman"/>
          <w:color w:val="auto"/>
          <w:sz w:val="24"/>
          <w:szCs w:val="24"/>
        </w:rPr>
        <w:t xml:space="preserve"> </w:t>
      </w:r>
      <w:r w:rsidRPr="00CB31EE" w:rsidR="00D11906">
        <w:rPr>
          <w:rFonts w:ascii="Times New Roman" w:hAnsi="Times New Roman"/>
          <w:color w:val="auto"/>
          <w:sz w:val="24"/>
          <w:szCs w:val="24"/>
        </w:rPr>
        <w:t>W trakcie trwania r</w:t>
      </w:r>
      <w:r w:rsidRPr="00CB31EE" w:rsidR="00474F51">
        <w:rPr>
          <w:rFonts w:ascii="Times New Roman" w:hAnsi="Times New Roman"/>
          <w:color w:val="auto"/>
          <w:sz w:val="24"/>
          <w:szCs w:val="24"/>
        </w:rPr>
        <w:t>ekrutacji informacji oraz wsparcia</w:t>
      </w:r>
      <w:r w:rsidRPr="00CB31EE" w:rsidR="00D11906">
        <w:rPr>
          <w:rFonts w:ascii="Times New Roman" w:hAnsi="Times New Roman"/>
          <w:color w:val="auto"/>
          <w:sz w:val="24"/>
          <w:szCs w:val="24"/>
        </w:rPr>
        <w:t xml:space="preserve"> uczniom udzielają </w:t>
      </w:r>
      <w:r w:rsidRPr="00CB31EE" w:rsidR="00CB31EE">
        <w:rPr>
          <w:rFonts w:ascii="Times New Roman" w:hAnsi="Times New Roman"/>
          <w:color w:val="auto"/>
          <w:sz w:val="24"/>
          <w:szCs w:val="24"/>
        </w:rPr>
        <w:t xml:space="preserve"> c</w:t>
      </w:r>
      <w:r w:rsidRPr="00CB31EE" w:rsidR="00474F51">
        <w:rPr>
          <w:rFonts w:ascii="Times New Roman" w:hAnsi="Times New Roman"/>
          <w:color w:val="auto"/>
          <w:sz w:val="24"/>
          <w:szCs w:val="24"/>
        </w:rPr>
        <w:t>złonkowie Komisj</w:t>
      </w:r>
      <w:r w:rsidRPr="00CB31EE" w:rsidR="00D11906">
        <w:rPr>
          <w:rFonts w:ascii="Times New Roman" w:hAnsi="Times New Roman"/>
          <w:color w:val="auto"/>
          <w:sz w:val="24"/>
          <w:szCs w:val="24"/>
        </w:rPr>
        <w:t>i Rekrutacyjnej</w:t>
      </w:r>
      <w:r w:rsidRPr="00CB31EE" w:rsidR="00CB31EE">
        <w:rPr>
          <w:rFonts w:ascii="Times New Roman" w:hAnsi="Times New Roman"/>
          <w:color w:val="auto"/>
          <w:sz w:val="24"/>
          <w:szCs w:val="24"/>
        </w:rPr>
        <w:t>.</w:t>
      </w:r>
    </w:p>
    <w:p xmlns:wp14="http://schemas.microsoft.com/office/word/2010/wordml" w:rsidRPr="00CB31EE" w:rsidR="00474F51" w:rsidP="185C9B74" w:rsidRDefault="00983699" w14:paraId="63943BF0" wp14:textId="6B3351D8">
      <w:pPr>
        <w:spacing w:after="240" w:line="276" w:lineRule="auto"/>
        <w:jc w:val="both"/>
        <w:rPr>
          <w:rFonts w:ascii="Times New Roman" w:hAnsi="Times New Roman"/>
          <w:b w:val="1"/>
          <w:bCs w:val="1"/>
          <w:color w:val="auto"/>
          <w:sz w:val="24"/>
          <w:szCs w:val="24"/>
        </w:rPr>
      </w:pPr>
      <w:r w:rsidRPr="390ACD77" w:rsidR="00983699">
        <w:rPr>
          <w:rFonts w:ascii="Times New Roman" w:hAnsi="Times New Roman"/>
          <w:color w:val="auto"/>
          <w:sz w:val="24"/>
          <w:szCs w:val="24"/>
        </w:rPr>
        <w:t>8</w:t>
      </w:r>
      <w:r w:rsidRPr="390ACD77" w:rsidR="00474F51">
        <w:rPr>
          <w:rFonts w:ascii="Times New Roman" w:hAnsi="Times New Roman"/>
          <w:color w:val="auto"/>
          <w:sz w:val="24"/>
          <w:szCs w:val="24"/>
        </w:rPr>
        <w:t>.</w:t>
      </w:r>
      <w:r w:rsidRPr="390ACD77" w:rsidR="00D11906">
        <w:rPr>
          <w:rFonts w:ascii="Times New Roman" w:hAnsi="Times New Roman"/>
          <w:color w:val="auto"/>
          <w:sz w:val="24"/>
          <w:szCs w:val="24"/>
        </w:rPr>
        <w:t xml:space="preserve"> </w:t>
      </w:r>
      <w:r w:rsidRPr="390ACD77" w:rsidR="00474F51">
        <w:rPr>
          <w:rFonts w:ascii="Times New Roman" w:hAnsi="Times New Roman"/>
          <w:b w:val="1"/>
          <w:bCs w:val="1"/>
          <w:color w:val="auto"/>
          <w:sz w:val="24"/>
          <w:szCs w:val="24"/>
        </w:rPr>
        <w:t>Procedur</w:t>
      </w:r>
      <w:r w:rsidRPr="390ACD77" w:rsidR="00D11906">
        <w:rPr>
          <w:rFonts w:ascii="Times New Roman" w:hAnsi="Times New Roman"/>
          <w:b w:val="1"/>
          <w:bCs w:val="1"/>
          <w:color w:val="auto"/>
          <w:sz w:val="24"/>
          <w:szCs w:val="24"/>
        </w:rPr>
        <w:t>a rekrutacyjna</w:t>
      </w:r>
      <w:r w:rsidRPr="390ACD77" w:rsidR="00D11906">
        <w:rPr>
          <w:rFonts w:ascii="Times New Roman" w:hAnsi="Times New Roman"/>
          <w:color w:val="auto"/>
          <w:sz w:val="24"/>
          <w:szCs w:val="24"/>
        </w:rPr>
        <w:t xml:space="preserve"> rozpoczyna się </w:t>
      </w:r>
      <w:r w:rsidRPr="390ACD77" w:rsidR="0A1B376E">
        <w:rPr>
          <w:rFonts w:ascii="Times New Roman" w:hAnsi="Times New Roman"/>
          <w:b w:val="1"/>
          <w:bCs w:val="1"/>
          <w:color w:val="auto"/>
          <w:sz w:val="24"/>
          <w:szCs w:val="24"/>
        </w:rPr>
        <w:t>0</w:t>
      </w:r>
      <w:r w:rsidRPr="390ACD77" w:rsidR="20790E26">
        <w:rPr>
          <w:rFonts w:ascii="Times New Roman" w:hAnsi="Times New Roman"/>
          <w:b w:val="1"/>
          <w:bCs w:val="1"/>
          <w:color w:val="auto"/>
          <w:sz w:val="24"/>
          <w:szCs w:val="24"/>
        </w:rPr>
        <w:t xml:space="preserve">2 </w:t>
      </w:r>
      <w:r w:rsidRPr="390ACD77" w:rsidR="0A1B376E">
        <w:rPr>
          <w:rFonts w:ascii="Times New Roman" w:hAnsi="Times New Roman"/>
          <w:b w:val="1"/>
          <w:bCs w:val="1"/>
          <w:color w:val="auto"/>
          <w:sz w:val="24"/>
          <w:szCs w:val="24"/>
        </w:rPr>
        <w:t>.</w:t>
      </w:r>
      <w:r w:rsidRPr="390ACD77" w:rsidR="0A1B376E">
        <w:rPr>
          <w:rFonts w:ascii="Times New Roman" w:hAnsi="Times New Roman"/>
          <w:b w:val="1"/>
          <w:bCs w:val="1"/>
          <w:color w:val="auto"/>
          <w:sz w:val="24"/>
          <w:szCs w:val="24"/>
        </w:rPr>
        <w:t>03. 2026</w:t>
      </w:r>
      <w:r w:rsidRPr="390ACD77" w:rsidR="00D4267D">
        <w:rPr>
          <w:rFonts w:ascii="Times New Roman" w:hAnsi="Times New Roman"/>
          <w:b w:val="1"/>
          <w:bCs w:val="1"/>
          <w:color w:val="auto"/>
          <w:sz w:val="24"/>
          <w:szCs w:val="24"/>
        </w:rPr>
        <w:t>.</w:t>
      </w:r>
      <w:r w:rsidRPr="390ACD77" w:rsidR="0087587A">
        <w:rPr>
          <w:rFonts w:ascii="Times New Roman" w:hAnsi="Times New Roman"/>
          <w:b w:val="1"/>
          <w:bCs w:val="1"/>
          <w:color w:val="auto"/>
          <w:sz w:val="24"/>
          <w:szCs w:val="24"/>
        </w:rPr>
        <w:t xml:space="preserve"> o godzinie 8:00</w:t>
      </w:r>
      <w:r w:rsidRPr="390ACD77" w:rsidR="0087587A">
        <w:rPr>
          <w:rFonts w:ascii="Times New Roman" w:hAnsi="Times New Roman"/>
          <w:color w:val="auto"/>
          <w:sz w:val="24"/>
          <w:szCs w:val="24"/>
        </w:rPr>
        <w:t xml:space="preserve">, a kończy </w:t>
      </w:r>
      <w:r w:rsidRPr="390ACD77" w:rsidR="5FE579DB">
        <w:rPr>
          <w:rFonts w:ascii="Times New Roman" w:hAnsi="Times New Roman"/>
          <w:color w:val="auto"/>
          <w:sz w:val="24"/>
          <w:szCs w:val="24"/>
        </w:rPr>
        <w:t xml:space="preserve">05 </w:t>
      </w:r>
      <w:r w:rsidRPr="390ACD77" w:rsidR="3B356736">
        <w:rPr>
          <w:rFonts w:ascii="Times New Roman" w:hAnsi="Times New Roman"/>
          <w:b w:val="1"/>
          <w:bCs w:val="1"/>
          <w:color w:val="auto"/>
          <w:sz w:val="24"/>
          <w:szCs w:val="24"/>
        </w:rPr>
        <w:t>.03.2026</w:t>
      </w:r>
      <w:r w:rsidRPr="390ACD77" w:rsidR="00474F51">
        <w:rPr>
          <w:rFonts w:ascii="Times New Roman" w:hAnsi="Times New Roman"/>
          <w:b w:val="1"/>
          <w:bCs w:val="1"/>
          <w:color w:val="auto"/>
          <w:sz w:val="24"/>
          <w:szCs w:val="24"/>
        </w:rPr>
        <w:t xml:space="preserve"> o godzinie 15:00.</w:t>
      </w:r>
    </w:p>
    <w:p xmlns:wp14="http://schemas.microsoft.com/office/word/2010/wordml" w:rsidRPr="00084CB5" w:rsidR="00474F51" w:rsidP="00084CB5" w:rsidRDefault="00983699" w14:paraId="55116A89" wp14:textId="77777777">
      <w:pPr>
        <w:spacing w:after="240" w:line="276" w:lineRule="auto"/>
        <w:jc w:val="both"/>
        <w:rPr>
          <w:rFonts w:ascii="Times New Roman" w:hAnsi="Times New Roman"/>
          <w:color w:val="auto"/>
          <w:sz w:val="24"/>
          <w:szCs w:val="24"/>
        </w:rPr>
      </w:pPr>
      <w:r>
        <w:rPr>
          <w:rFonts w:ascii="Times New Roman" w:hAnsi="Times New Roman"/>
          <w:color w:val="auto"/>
          <w:sz w:val="24"/>
          <w:szCs w:val="24"/>
        </w:rPr>
        <w:t>9.</w:t>
      </w:r>
      <w:r w:rsidR="00CB31EE">
        <w:rPr>
          <w:rFonts w:ascii="Times New Roman" w:hAnsi="Times New Roman"/>
          <w:color w:val="auto"/>
          <w:sz w:val="24"/>
          <w:szCs w:val="24"/>
        </w:rPr>
        <w:t xml:space="preserve"> </w:t>
      </w:r>
      <w:r w:rsidRPr="00474F51" w:rsidR="00474F51">
        <w:rPr>
          <w:rFonts w:ascii="Times New Roman" w:hAnsi="Times New Roman"/>
          <w:color w:val="auto"/>
          <w:sz w:val="24"/>
          <w:szCs w:val="24"/>
        </w:rPr>
        <w:t>Rekrutacja do projektu będzie się odbywać z uwzględnieniem zasady równości szans i niedyskryminacji oraz zasady równości szans kobiet i mężczyzn.</w:t>
      </w:r>
    </w:p>
    <w:p xmlns:wp14="http://schemas.microsoft.com/office/word/2010/wordml" w:rsidR="00CB31EE" w:rsidRDefault="00983699" w14:paraId="5BCE2D77" wp14:textId="4646FE99">
      <w:pPr>
        <w:jc w:val="both"/>
        <w:rPr>
          <w:rFonts w:ascii="Times New Roman" w:hAnsi="Times New Roman" w:eastAsia="Times New Roman"/>
          <w:color w:val="auto"/>
          <w:sz w:val="24"/>
          <w:szCs w:val="24"/>
        </w:rPr>
      </w:pPr>
      <w:r w:rsidRPr="185C9B74" w:rsidR="00983699">
        <w:rPr>
          <w:rFonts w:ascii="Times New Roman" w:hAnsi="Times New Roman" w:eastAsia="Times New Roman"/>
          <w:color w:val="auto"/>
          <w:sz w:val="24"/>
          <w:szCs w:val="24"/>
        </w:rPr>
        <w:t>10</w:t>
      </w:r>
      <w:r w:rsidRPr="185C9B74" w:rsidR="00E75197">
        <w:rPr>
          <w:rFonts w:ascii="Times New Roman" w:hAnsi="Times New Roman" w:eastAsia="Times New Roman"/>
          <w:color w:val="auto"/>
          <w:sz w:val="24"/>
          <w:szCs w:val="24"/>
        </w:rPr>
        <w:t xml:space="preserve">. Proces rekrutacji zostanie zakończony sporządzeniem przez Zespół Rekrutacyjny listy głównej i rezerwowej oraz </w:t>
      </w:r>
      <w:r w:rsidRPr="185C9B74" w:rsidR="00067921">
        <w:rPr>
          <w:rFonts w:ascii="Times New Roman" w:hAnsi="Times New Roman" w:eastAsia="Times New Roman"/>
          <w:color w:val="auto"/>
          <w:sz w:val="24"/>
          <w:szCs w:val="24"/>
        </w:rPr>
        <w:t>poinformowanie osób zainteresowany</w:t>
      </w:r>
      <w:r w:rsidRPr="185C9B74" w:rsidR="00D4267D">
        <w:rPr>
          <w:rFonts w:ascii="Times New Roman" w:hAnsi="Times New Roman" w:eastAsia="Times New Roman"/>
          <w:color w:val="auto"/>
          <w:sz w:val="24"/>
          <w:szCs w:val="24"/>
        </w:rPr>
        <w:t>ch poprzez wywieszenie ww. listy na tablicy ogłoszeń</w:t>
      </w:r>
      <w:r w:rsidRPr="185C9B74" w:rsidR="00CB31EE">
        <w:rPr>
          <w:rFonts w:ascii="Times New Roman" w:hAnsi="Times New Roman" w:eastAsia="Times New Roman"/>
          <w:color w:val="auto"/>
          <w:sz w:val="24"/>
          <w:szCs w:val="24"/>
        </w:rPr>
        <w:t>,</w:t>
      </w:r>
      <w:r w:rsidRPr="185C9B74" w:rsidR="00D4267D">
        <w:rPr>
          <w:rFonts w:ascii="Times New Roman" w:hAnsi="Times New Roman" w:eastAsia="Times New Roman"/>
          <w:color w:val="auto"/>
          <w:sz w:val="24"/>
          <w:szCs w:val="24"/>
        </w:rPr>
        <w:t xml:space="preserve"> obok </w:t>
      </w:r>
      <w:r w:rsidRPr="185C9B74" w:rsidR="005238E1">
        <w:rPr>
          <w:rFonts w:ascii="Times New Roman" w:hAnsi="Times New Roman" w:eastAsia="Times New Roman"/>
          <w:color w:val="auto"/>
          <w:sz w:val="24"/>
          <w:szCs w:val="24"/>
        </w:rPr>
        <w:t>s</w:t>
      </w:r>
      <w:r w:rsidRPr="185C9B74" w:rsidR="00D4267D">
        <w:rPr>
          <w:rFonts w:ascii="Times New Roman" w:hAnsi="Times New Roman" w:eastAsia="Times New Roman"/>
          <w:color w:val="auto"/>
          <w:sz w:val="24"/>
          <w:szCs w:val="24"/>
        </w:rPr>
        <w:t>ali 27 na drugim piętrze</w:t>
      </w:r>
      <w:r w:rsidRPr="185C9B74" w:rsidR="6B882FC0">
        <w:rPr>
          <w:rFonts w:ascii="Times New Roman" w:hAnsi="Times New Roman" w:eastAsia="Times New Roman"/>
          <w:color w:val="auto"/>
          <w:sz w:val="24"/>
          <w:szCs w:val="24"/>
        </w:rPr>
        <w:t xml:space="preserve"> w budynku ZSE na ul. K. Miarki 1. </w:t>
      </w:r>
      <w:r w:rsidRPr="185C9B74" w:rsidR="00D4267D">
        <w:rPr>
          <w:rFonts w:ascii="Times New Roman" w:hAnsi="Times New Roman" w:eastAsia="Times New Roman"/>
          <w:color w:val="auto"/>
          <w:sz w:val="24"/>
          <w:szCs w:val="24"/>
        </w:rPr>
        <w:t xml:space="preserve"> </w:t>
      </w:r>
      <w:r w:rsidRPr="185C9B74" w:rsidR="00D4267D">
        <w:rPr>
          <w:rFonts w:ascii="Times New Roman" w:hAnsi="Times New Roman" w:eastAsia="Times New Roman"/>
          <w:color w:val="auto"/>
          <w:sz w:val="24"/>
          <w:szCs w:val="24"/>
        </w:rPr>
        <w:t>Ogłoszenie wyników rekrutacji</w:t>
      </w:r>
      <w:r w:rsidRPr="185C9B74" w:rsidR="005238E1">
        <w:rPr>
          <w:rFonts w:ascii="Times New Roman" w:hAnsi="Times New Roman" w:eastAsia="Times New Roman"/>
          <w:color w:val="auto"/>
          <w:sz w:val="24"/>
          <w:szCs w:val="24"/>
        </w:rPr>
        <w:t xml:space="preserve"> tzn. wywieszenie listy rezerwowej nastąpi </w:t>
      </w:r>
    </w:p>
    <w:p xmlns:wp14="http://schemas.microsoft.com/office/word/2010/wordml" w:rsidRPr="005238E1" w:rsidR="00F36A5A" w:rsidP="185C9B74" w:rsidRDefault="005238E1" w14:paraId="7B50C80F" wp14:textId="7BB35E0A">
      <w:pPr>
        <w:jc w:val="both"/>
        <w:rPr>
          <w:rFonts w:ascii="Times New Roman" w:hAnsi="Times New Roman" w:eastAsia="Times New Roman"/>
          <w:b w:val="1"/>
          <w:bCs w:val="1"/>
          <w:color w:val="auto"/>
          <w:sz w:val="24"/>
          <w:szCs w:val="24"/>
        </w:rPr>
      </w:pPr>
      <w:r w:rsidRPr="390ACD77" w:rsidR="76C3B155">
        <w:rPr>
          <w:rFonts w:ascii="Times New Roman" w:hAnsi="Times New Roman" w:eastAsia="Times New Roman"/>
          <w:b w:val="1"/>
          <w:bCs w:val="1"/>
          <w:color w:val="auto"/>
          <w:sz w:val="24"/>
          <w:szCs w:val="24"/>
        </w:rPr>
        <w:t>09</w:t>
      </w:r>
      <w:r w:rsidRPr="390ACD77" w:rsidR="48241DE2">
        <w:rPr>
          <w:rFonts w:ascii="Times New Roman" w:hAnsi="Times New Roman" w:eastAsia="Times New Roman"/>
          <w:b w:val="1"/>
          <w:bCs w:val="1"/>
          <w:color w:val="auto"/>
          <w:sz w:val="24"/>
          <w:szCs w:val="24"/>
        </w:rPr>
        <w:t>.03.2026</w:t>
      </w:r>
      <w:r w:rsidRPr="390ACD77" w:rsidR="005238E1">
        <w:rPr>
          <w:rFonts w:ascii="Times New Roman" w:hAnsi="Times New Roman" w:eastAsia="Times New Roman"/>
          <w:b w:val="1"/>
          <w:bCs w:val="1"/>
          <w:color w:val="auto"/>
          <w:sz w:val="24"/>
          <w:szCs w:val="24"/>
        </w:rPr>
        <w:t>.</w:t>
      </w:r>
      <w:r w:rsidRPr="390ACD77" w:rsidR="005238E1">
        <w:rPr>
          <w:rFonts w:ascii="Times New Roman" w:hAnsi="Times New Roman" w:eastAsia="Times New Roman"/>
          <w:b w:val="1"/>
          <w:bCs w:val="1"/>
          <w:color w:val="auto"/>
          <w:sz w:val="24"/>
          <w:szCs w:val="24"/>
        </w:rPr>
        <w:t xml:space="preserve"> o godzinie 10:00.</w:t>
      </w:r>
    </w:p>
    <w:p xmlns:wp14="http://schemas.microsoft.com/office/word/2010/wordml" w:rsidR="00F36A5A" w:rsidRDefault="0029495A" w14:paraId="4484D32F"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11</w:t>
      </w:r>
      <w:r w:rsidR="00E75197">
        <w:rPr>
          <w:rFonts w:ascii="Times New Roman" w:hAnsi="Times New Roman" w:eastAsia="Times New Roman"/>
          <w:color w:val="auto"/>
          <w:sz w:val="24"/>
          <w:szCs w:val="24"/>
        </w:rPr>
        <w:t>. W przypadku gdy uczeń zrezygnuje z udziału w projekcie, zostanie skreślony lub nie wyrazi zgody na przetwarzanie dany</w:t>
      </w:r>
      <w:r w:rsidR="00084CB5">
        <w:rPr>
          <w:rFonts w:ascii="Times New Roman" w:hAnsi="Times New Roman" w:eastAsia="Times New Roman"/>
          <w:color w:val="auto"/>
          <w:sz w:val="24"/>
          <w:szCs w:val="24"/>
        </w:rPr>
        <w:t>ch osobowych</w:t>
      </w:r>
      <w:r w:rsidR="00CB31EE">
        <w:rPr>
          <w:rFonts w:ascii="Times New Roman" w:hAnsi="Times New Roman" w:eastAsia="Times New Roman"/>
          <w:color w:val="auto"/>
          <w:sz w:val="24"/>
          <w:szCs w:val="24"/>
        </w:rPr>
        <w:t>, w</w:t>
      </w:r>
      <w:r w:rsidR="00D4267D">
        <w:rPr>
          <w:rFonts w:ascii="Times New Roman" w:hAnsi="Times New Roman" w:eastAsia="Times New Roman"/>
          <w:color w:val="auto"/>
          <w:sz w:val="24"/>
          <w:szCs w:val="24"/>
        </w:rPr>
        <w:t>olne miejsce zajmie pierwsza  osoba z listy reze</w:t>
      </w:r>
      <w:r w:rsidR="00CB31EE">
        <w:rPr>
          <w:rFonts w:ascii="Times New Roman" w:hAnsi="Times New Roman" w:eastAsia="Times New Roman"/>
          <w:color w:val="auto"/>
          <w:sz w:val="24"/>
          <w:szCs w:val="24"/>
        </w:rPr>
        <w:t>rwowej.</w:t>
      </w:r>
    </w:p>
    <w:p xmlns:wp14="http://schemas.microsoft.com/office/word/2010/wordml" w:rsidR="00F36A5A" w:rsidRDefault="0029495A" w14:paraId="5C53F127"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12</w:t>
      </w:r>
      <w:r w:rsidR="00E75197">
        <w:rPr>
          <w:rFonts w:ascii="Times New Roman" w:hAnsi="Times New Roman" w:eastAsia="Times New Roman"/>
          <w:color w:val="auto"/>
          <w:sz w:val="24"/>
          <w:szCs w:val="24"/>
        </w:rPr>
        <w:t xml:space="preserve">. Kandydat na uczestnika projektu - uczeń - powinien spełniać następujące wymagania: </w:t>
      </w:r>
    </w:p>
    <w:p xmlns:wp14="http://schemas.microsoft.com/office/word/2010/wordml" w:rsidR="00F36A5A" w:rsidP="00827DDB" w:rsidRDefault="00827DDB" w14:paraId="382C6958" wp14:textId="19083326">
      <w:pPr>
        <w:pStyle w:val="Akapitzlist"/>
        <w:jc w:val="both"/>
        <w:rPr>
          <w:rFonts w:eastAsia="Calibri" w:cs="Calibri"/>
          <w:color w:val="auto"/>
          <w:sz w:val="24"/>
          <w:szCs w:val="24"/>
        </w:rPr>
      </w:pPr>
      <w:r w:rsidRPr="185C9B74" w:rsidR="00827DDB">
        <w:rPr>
          <w:rFonts w:ascii="Times New Roman" w:hAnsi="Times New Roman" w:eastAsia="Times New Roman"/>
          <w:color w:val="auto"/>
          <w:sz w:val="24"/>
          <w:szCs w:val="24"/>
        </w:rPr>
        <w:t xml:space="preserve">-  </w:t>
      </w:r>
      <w:r w:rsidRPr="185C9B74" w:rsidR="003449E4">
        <w:rPr>
          <w:rFonts w:ascii="Times New Roman" w:hAnsi="Times New Roman" w:eastAsia="Times New Roman"/>
          <w:color w:val="auto"/>
          <w:sz w:val="24"/>
          <w:szCs w:val="24"/>
        </w:rPr>
        <w:t xml:space="preserve">jest uczniem klasy </w:t>
      </w:r>
      <w:r w:rsidRPr="185C9B74" w:rsidR="00084CB5">
        <w:rPr>
          <w:rFonts w:ascii="Times New Roman" w:hAnsi="Times New Roman" w:eastAsia="Times New Roman"/>
          <w:color w:val="auto"/>
          <w:sz w:val="24"/>
          <w:szCs w:val="24"/>
        </w:rPr>
        <w:t>trzeciej lub czwartej</w:t>
      </w:r>
      <w:r w:rsidRPr="185C9B74" w:rsidR="003449E4">
        <w:rPr>
          <w:rFonts w:ascii="Times New Roman" w:hAnsi="Times New Roman" w:eastAsia="Times New Roman"/>
          <w:color w:val="auto"/>
          <w:sz w:val="24"/>
          <w:szCs w:val="24"/>
        </w:rPr>
        <w:t xml:space="preserve"> </w:t>
      </w:r>
      <w:r w:rsidRPr="185C9B74" w:rsidR="002265BE">
        <w:rPr>
          <w:rFonts w:ascii="Times New Roman" w:hAnsi="Times New Roman" w:eastAsia="Times New Roman"/>
          <w:color w:val="auto"/>
          <w:sz w:val="24"/>
          <w:szCs w:val="24"/>
        </w:rPr>
        <w:t>ZSE w Głogowie</w:t>
      </w:r>
      <w:r w:rsidRPr="185C9B74" w:rsidR="00C5634F">
        <w:rPr>
          <w:rFonts w:ascii="Times New Roman" w:hAnsi="Times New Roman" w:eastAsia="Times New Roman"/>
          <w:color w:val="auto"/>
          <w:sz w:val="24"/>
          <w:szCs w:val="24"/>
        </w:rPr>
        <w:t>,</w:t>
      </w:r>
    </w:p>
    <w:p xmlns:wp14="http://schemas.microsoft.com/office/word/2010/wordml" w:rsidRPr="00067921" w:rsidR="00F36A5A" w:rsidP="00827DDB" w:rsidRDefault="00827DDB" w14:paraId="09FB3A36" wp14:textId="77777777">
      <w:pPr>
        <w:pStyle w:val="Akapitzlist"/>
        <w:jc w:val="both"/>
        <w:rPr>
          <w:color w:val="auto"/>
          <w:sz w:val="24"/>
          <w:szCs w:val="24"/>
        </w:rPr>
      </w:pPr>
      <w:r>
        <w:rPr>
          <w:rFonts w:ascii="Times New Roman" w:hAnsi="Times New Roman" w:eastAsia="Times New Roman"/>
          <w:color w:val="auto"/>
          <w:sz w:val="24"/>
          <w:szCs w:val="24"/>
        </w:rPr>
        <w:t xml:space="preserve">- </w:t>
      </w:r>
      <w:r w:rsidR="00E75197">
        <w:rPr>
          <w:rFonts w:ascii="Times New Roman" w:hAnsi="Times New Roman" w:eastAsia="Times New Roman"/>
          <w:color w:val="auto"/>
          <w:sz w:val="24"/>
          <w:szCs w:val="24"/>
        </w:rPr>
        <w:t>posiada pozytywną opinię wychowawcy</w:t>
      </w:r>
      <w:r w:rsidR="00C5634F">
        <w:rPr>
          <w:rFonts w:ascii="Times New Roman" w:hAnsi="Times New Roman" w:eastAsia="Times New Roman"/>
          <w:color w:val="auto"/>
          <w:sz w:val="24"/>
          <w:szCs w:val="24"/>
        </w:rPr>
        <w:t>,</w:t>
      </w:r>
    </w:p>
    <w:p xmlns:wp14="http://schemas.microsoft.com/office/word/2010/wordml" w:rsidR="00F36A5A" w:rsidP="00827DDB" w:rsidRDefault="00827DDB" w14:paraId="5440E3DD" wp14:textId="77777777">
      <w:pPr>
        <w:ind w:left="360"/>
        <w:jc w:val="both"/>
        <w:rPr>
          <w:rFonts w:ascii="Times New Roman" w:hAnsi="Times New Roman" w:eastAsia="Times New Roman"/>
          <w:color w:val="auto"/>
          <w:sz w:val="24"/>
          <w:szCs w:val="24"/>
        </w:rPr>
      </w:pPr>
      <w:r>
        <w:rPr>
          <w:rFonts w:ascii="Times New Roman" w:hAnsi="Times New Roman" w:eastAsia="Times New Roman"/>
          <w:color w:val="auto"/>
          <w:sz w:val="24"/>
          <w:szCs w:val="24"/>
        </w:rPr>
        <w:t xml:space="preserve">      - </w:t>
      </w:r>
      <w:r w:rsidRPr="00827DDB" w:rsidR="00E75197">
        <w:rPr>
          <w:rFonts w:ascii="Times New Roman" w:hAnsi="Times New Roman" w:eastAsia="Times New Roman"/>
          <w:color w:val="auto"/>
          <w:sz w:val="24"/>
          <w:szCs w:val="24"/>
        </w:rPr>
        <w:t>posiada ważny dowód osobisty</w:t>
      </w:r>
      <w:r w:rsidRPr="00827DDB" w:rsidR="00D11906">
        <w:rPr>
          <w:rFonts w:ascii="Times New Roman" w:hAnsi="Times New Roman" w:eastAsia="Times New Roman"/>
          <w:color w:val="auto"/>
          <w:sz w:val="24"/>
          <w:szCs w:val="24"/>
        </w:rPr>
        <w:t xml:space="preserve"> lub paszport</w:t>
      </w:r>
      <w:r w:rsidRPr="00827DDB" w:rsidR="00E75197">
        <w:rPr>
          <w:rFonts w:ascii="Times New Roman" w:hAnsi="Times New Roman" w:eastAsia="Times New Roman"/>
          <w:color w:val="auto"/>
          <w:sz w:val="24"/>
          <w:szCs w:val="24"/>
        </w:rPr>
        <w:t xml:space="preserve"> co najmniej na kolejny rok </w:t>
      </w:r>
    </w:p>
    <w:p xmlns:wp14="http://schemas.microsoft.com/office/word/2010/wordml" w:rsidRPr="00827DDB" w:rsidR="00CB31EE" w:rsidP="00CB31EE" w:rsidRDefault="00CB31EE" w14:paraId="522E36FB" wp14:textId="77777777">
      <w:pPr>
        <w:ind w:left="360"/>
        <w:jc w:val="both"/>
        <w:rPr>
          <w:color w:val="auto"/>
          <w:sz w:val="24"/>
          <w:szCs w:val="24"/>
        </w:rPr>
      </w:pPr>
      <w:r>
        <w:rPr>
          <w:rFonts w:ascii="Times New Roman" w:hAnsi="Times New Roman" w:eastAsia="Times New Roman"/>
          <w:color w:val="auto"/>
          <w:sz w:val="24"/>
          <w:szCs w:val="24"/>
        </w:rPr>
        <w:t xml:space="preserve">         </w:t>
      </w:r>
      <w:r w:rsidR="00C5634F">
        <w:rPr>
          <w:rFonts w:ascii="Times New Roman" w:hAnsi="Times New Roman" w:eastAsia="Times New Roman"/>
          <w:color w:val="auto"/>
          <w:sz w:val="24"/>
          <w:szCs w:val="24"/>
        </w:rPr>
        <w:t>k</w:t>
      </w:r>
      <w:r w:rsidRPr="00827DDB">
        <w:rPr>
          <w:rFonts w:ascii="Times New Roman" w:hAnsi="Times New Roman" w:eastAsia="Times New Roman"/>
          <w:color w:val="auto"/>
          <w:sz w:val="24"/>
          <w:szCs w:val="24"/>
        </w:rPr>
        <w:t>alendarzowy</w:t>
      </w:r>
      <w:r w:rsidR="00C5634F">
        <w:rPr>
          <w:rFonts w:ascii="Times New Roman" w:hAnsi="Times New Roman" w:eastAsia="Times New Roman"/>
          <w:color w:val="auto"/>
          <w:sz w:val="24"/>
          <w:szCs w:val="24"/>
        </w:rPr>
        <w:t>.</w:t>
      </w:r>
    </w:p>
    <w:p xmlns:wp14="http://schemas.microsoft.com/office/word/2010/wordml" w:rsidRPr="00827DDB" w:rsidR="00CB31EE" w:rsidP="00827DDB" w:rsidRDefault="00CB31EE" w14:paraId="5A39BBE3" wp14:textId="77777777">
      <w:pPr>
        <w:ind w:left="360"/>
        <w:jc w:val="both"/>
        <w:rPr>
          <w:color w:val="auto"/>
          <w:sz w:val="24"/>
          <w:szCs w:val="24"/>
        </w:rPr>
      </w:pPr>
    </w:p>
    <w:p xmlns:wp14="http://schemas.microsoft.com/office/word/2010/wordml" w:rsidR="00F36A5A" w:rsidRDefault="00DF35C6" w14:paraId="0827D619"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13</w:t>
      </w:r>
      <w:r w:rsidR="00E75197">
        <w:rPr>
          <w:rFonts w:ascii="Times New Roman" w:hAnsi="Times New Roman" w:eastAsia="Times New Roman"/>
          <w:color w:val="auto"/>
          <w:sz w:val="24"/>
          <w:szCs w:val="24"/>
        </w:rPr>
        <w:t xml:space="preserve">. Po pozytywnym przejściu procesu rekrutacji, uczeń wypełnia oświadczenie o wyrażeniu zgody na przetwarzanie danych osobowych i pisemnie potwierdza zapoznanie się z zasadami udziału w projekcie. </w:t>
      </w:r>
    </w:p>
    <w:p xmlns:wp14="http://schemas.microsoft.com/office/word/2010/wordml" w:rsidR="00F36A5A" w:rsidRDefault="00DF35C6" w14:paraId="2427AA53"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14</w:t>
      </w:r>
      <w:r w:rsidR="00E75197">
        <w:rPr>
          <w:rFonts w:ascii="Times New Roman" w:hAnsi="Times New Roman" w:eastAsia="Times New Roman"/>
          <w:color w:val="auto"/>
          <w:sz w:val="24"/>
          <w:szCs w:val="24"/>
        </w:rPr>
        <w:t xml:space="preserve">. Brak zgody na przetwarzanie danych osobowych powoduje, że uczeń nie może być uczestnikiem zajęć realizowanych w ramach projektu. </w:t>
      </w:r>
    </w:p>
    <w:p xmlns:wp14="http://schemas.microsoft.com/office/word/2010/wordml" w:rsidR="00F36A5A" w:rsidRDefault="00DF35C6" w14:paraId="2C4D3F3C"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15</w:t>
      </w:r>
      <w:r w:rsidR="00E75197">
        <w:rPr>
          <w:rFonts w:ascii="Times New Roman" w:hAnsi="Times New Roman" w:eastAsia="Times New Roman"/>
          <w:color w:val="auto"/>
          <w:sz w:val="24"/>
          <w:szCs w:val="24"/>
        </w:rPr>
        <w:t xml:space="preserve">. Złożone przez kandydata dokumenty nie podlegają zwrotowi. </w:t>
      </w:r>
    </w:p>
    <w:p xmlns:wp14="http://schemas.microsoft.com/office/word/2010/wordml" w:rsidR="00F36A5A" w:rsidRDefault="00DF35C6" w14:paraId="13514D02"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16</w:t>
      </w:r>
      <w:r w:rsidR="00E75197">
        <w:rPr>
          <w:rFonts w:ascii="Times New Roman" w:hAnsi="Times New Roman" w:eastAsia="Times New Roman"/>
          <w:color w:val="auto"/>
          <w:sz w:val="24"/>
          <w:szCs w:val="24"/>
        </w:rPr>
        <w:t xml:space="preserve">. W przypadku zbyt małej liczby uczestników rekrutacja może zostać wznowiona w dowolnym momencie trwania projektu. </w:t>
      </w:r>
    </w:p>
    <w:p xmlns:wp14="http://schemas.microsoft.com/office/word/2010/wordml" w:rsidRPr="009B4FD6" w:rsidR="00067921" w:rsidP="009B4FD6" w:rsidRDefault="00474F51" w14:paraId="141AC722" wp14:textId="77777777">
      <w:pPr>
        <w:rPr>
          <w:rFonts w:ascii="Times New Roman" w:hAnsi="Times New Roman" w:eastAsia="Calibri"/>
          <w:color w:val="auto"/>
          <w:sz w:val="24"/>
          <w:szCs w:val="24"/>
        </w:rPr>
      </w:pPr>
      <w:r>
        <w:rPr>
          <w:rFonts w:ascii="Times New Roman" w:hAnsi="Times New Roman" w:eastAsia="Times New Roman"/>
          <w:color w:val="auto"/>
          <w:sz w:val="24"/>
          <w:szCs w:val="24"/>
        </w:rPr>
        <w:t>1</w:t>
      </w:r>
      <w:r w:rsidR="00DF35C6">
        <w:rPr>
          <w:rFonts w:ascii="Times New Roman" w:hAnsi="Times New Roman" w:eastAsia="Times New Roman"/>
          <w:color w:val="auto"/>
          <w:sz w:val="24"/>
          <w:szCs w:val="24"/>
        </w:rPr>
        <w:t>7</w:t>
      </w:r>
      <w:r w:rsidR="00E75197">
        <w:rPr>
          <w:rFonts w:ascii="Times New Roman" w:hAnsi="Times New Roman" w:eastAsia="Times New Roman"/>
          <w:color w:val="auto"/>
          <w:sz w:val="24"/>
          <w:szCs w:val="24"/>
        </w:rPr>
        <w:t xml:space="preserve">. </w:t>
      </w:r>
      <w:r w:rsidR="00D456B1">
        <w:rPr>
          <w:rFonts w:ascii="Times New Roman" w:hAnsi="Times New Roman" w:eastAsia="Calibri"/>
          <w:color w:val="auto"/>
          <w:sz w:val="24"/>
          <w:szCs w:val="24"/>
        </w:rPr>
        <w:t>W sytuacji, gdy kilkoro</w:t>
      </w:r>
      <w:r w:rsidR="0065491F">
        <w:rPr>
          <w:rFonts w:ascii="Times New Roman" w:hAnsi="Times New Roman" w:eastAsia="Calibri"/>
          <w:color w:val="auto"/>
          <w:sz w:val="24"/>
          <w:szCs w:val="24"/>
        </w:rPr>
        <w:t xml:space="preserve"> uczniów otrzyma taką sama ilość punktów, komisja zasięga opinii wychowawcy oraz przeprowadza rozmowę kwalifikacyjną. </w:t>
      </w:r>
    </w:p>
    <w:p xmlns:wp14="http://schemas.microsoft.com/office/word/2010/wordml" w:rsidRPr="00474F51" w:rsidR="00474F51" w:rsidP="00474F51" w:rsidRDefault="00DF35C6" w14:paraId="6F43E26E" wp14:textId="77777777">
      <w:pPr>
        <w:spacing w:after="240" w:line="276" w:lineRule="auto"/>
        <w:jc w:val="both"/>
        <w:rPr>
          <w:rFonts w:ascii="Times New Roman" w:hAnsi="Times New Roman"/>
          <w:color w:val="auto"/>
          <w:sz w:val="24"/>
          <w:szCs w:val="24"/>
        </w:rPr>
      </w:pPr>
      <w:r>
        <w:rPr>
          <w:rFonts w:ascii="Times New Roman" w:hAnsi="Times New Roman" w:eastAsia="Times New Roman"/>
          <w:color w:val="auto"/>
          <w:sz w:val="24"/>
          <w:szCs w:val="24"/>
        </w:rPr>
        <w:t>18</w:t>
      </w:r>
      <w:r w:rsidR="00474F51">
        <w:rPr>
          <w:rFonts w:ascii="Times New Roman" w:hAnsi="Times New Roman" w:eastAsia="Times New Roman"/>
          <w:color w:val="auto"/>
          <w:sz w:val="24"/>
          <w:szCs w:val="24"/>
        </w:rPr>
        <w:t xml:space="preserve">. </w:t>
      </w:r>
      <w:r w:rsidRPr="00474F51" w:rsidR="00474F51">
        <w:rPr>
          <w:rFonts w:ascii="Times New Roman" w:hAnsi="Times New Roman"/>
          <w:color w:val="auto"/>
          <w:sz w:val="24"/>
          <w:szCs w:val="24"/>
        </w:rPr>
        <w:t>W przypadku niezakwalifikowania</w:t>
      </w:r>
      <w:r w:rsidR="00D456B1">
        <w:rPr>
          <w:rFonts w:ascii="Times New Roman" w:hAnsi="Times New Roman"/>
          <w:color w:val="auto"/>
          <w:sz w:val="24"/>
          <w:szCs w:val="24"/>
        </w:rPr>
        <w:t xml:space="preserve"> się uczestnika do p</w:t>
      </w:r>
      <w:r w:rsidR="00084CB5">
        <w:rPr>
          <w:rFonts w:ascii="Times New Roman" w:hAnsi="Times New Roman"/>
          <w:color w:val="auto"/>
          <w:sz w:val="24"/>
          <w:szCs w:val="24"/>
        </w:rPr>
        <w:t>rojektu</w:t>
      </w:r>
      <w:r w:rsidRPr="00474F51" w:rsidR="00474F51">
        <w:rPr>
          <w:rFonts w:ascii="Times New Roman" w:hAnsi="Times New Roman"/>
          <w:color w:val="auto"/>
          <w:sz w:val="24"/>
          <w:szCs w:val="24"/>
        </w:rPr>
        <w:t xml:space="preserve"> przysługuje mu prawo do wniesienia odwołania.</w:t>
      </w:r>
    </w:p>
    <w:p xmlns:wp14="http://schemas.microsoft.com/office/word/2010/wordml" w:rsidRPr="00474F51" w:rsidR="00474F51" w:rsidP="00474F51" w:rsidRDefault="00DF35C6" w14:paraId="17249095" wp14:textId="77777777">
      <w:pPr>
        <w:spacing w:after="240" w:line="276" w:lineRule="auto"/>
        <w:jc w:val="both"/>
        <w:rPr>
          <w:rFonts w:ascii="Times New Roman" w:hAnsi="Times New Roman"/>
          <w:color w:val="auto"/>
          <w:sz w:val="24"/>
          <w:szCs w:val="24"/>
        </w:rPr>
      </w:pPr>
      <w:r>
        <w:rPr>
          <w:rFonts w:ascii="Times New Roman" w:hAnsi="Times New Roman"/>
          <w:color w:val="auto"/>
          <w:sz w:val="24"/>
          <w:szCs w:val="24"/>
        </w:rPr>
        <w:t>19</w:t>
      </w:r>
      <w:r w:rsidR="00474F51">
        <w:rPr>
          <w:rFonts w:ascii="Times New Roman" w:hAnsi="Times New Roman"/>
          <w:color w:val="auto"/>
          <w:sz w:val="24"/>
          <w:szCs w:val="24"/>
        </w:rPr>
        <w:t xml:space="preserve">. </w:t>
      </w:r>
      <w:r w:rsidRPr="00474F51" w:rsidR="00474F51">
        <w:rPr>
          <w:rFonts w:ascii="Times New Roman" w:hAnsi="Times New Roman"/>
          <w:color w:val="auto"/>
          <w:sz w:val="24"/>
          <w:szCs w:val="24"/>
        </w:rPr>
        <w:t xml:space="preserve"> Procedurę odwoławczą prowadzi Dyrektor Szkoły.</w:t>
      </w:r>
    </w:p>
    <w:p xmlns:wp14="http://schemas.microsoft.com/office/word/2010/wordml" w:rsidRPr="00474F51" w:rsidR="00F36A5A" w:rsidP="00474F51" w:rsidRDefault="00DF35C6" w14:paraId="38CB3122" wp14:textId="0849CC0C">
      <w:pPr>
        <w:jc w:val="both"/>
        <w:rPr>
          <w:rFonts w:ascii="Times New Roman" w:hAnsi="Times New Roman" w:eastAsia="Times New Roman"/>
          <w:color w:val="auto"/>
          <w:sz w:val="24"/>
          <w:szCs w:val="24"/>
        </w:rPr>
      </w:pPr>
      <w:r w:rsidRPr="390ACD77" w:rsidR="00DF35C6">
        <w:rPr>
          <w:rFonts w:ascii="Times New Roman" w:hAnsi="Times New Roman"/>
          <w:color w:val="auto"/>
          <w:sz w:val="24"/>
          <w:szCs w:val="24"/>
        </w:rPr>
        <w:t>20</w:t>
      </w:r>
      <w:r w:rsidRPr="390ACD77" w:rsidR="00084CB5">
        <w:rPr>
          <w:rFonts w:ascii="Times New Roman" w:hAnsi="Times New Roman"/>
          <w:color w:val="auto"/>
          <w:sz w:val="24"/>
          <w:szCs w:val="24"/>
        </w:rPr>
        <w:t xml:space="preserve">. </w:t>
      </w:r>
      <w:r w:rsidRPr="390ACD77" w:rsidR="00474F51">
        <w:rPr>
          <w:rFonts w:ascii="Times New Roman" w:hAnsi="Times New Roman"/>
          <w:b w:val="1"/>
          <w:bCs w:val="1"/>
          <w:color w:val="auto"/>
          <w:sz w:val="24"/>
          <w:szCs w:val="24"/>
        </w:rPr>
        <w:t>Odwołanie</w:t>
      </w:r>
      <w:r w:rsidRPr="390ACD77" w:rsidR="00474F51">
        <w:rPr>
          <w:rFonts w:ascii="Times New Roman" w:hAnsi="Times New Roman"/>
          <w:color w:val="auto"/>
          <w:sz w:val="24"/>
          <w:szCs w:val="24"/>
        </w:rPr>
        <w:t xml:space="preserve"> od decyzji komisji składa się</w:t>
      </w:r>
      <w:r w:rsidRPr="390ACD77" w:rsidR="00B26946">
        <w:rPr>
          <w:rFonts w:ascii="Times New Roman" w:hAnsi="Times New Roman"/>
          <w:color w:val="auto"/>
          <w:sz w:val="24"/>
          <w:szCs w:val="24"/>
        </w:rPr>
        <w:t xml:space="preserve"> pisemnie</w:t>
      </w:r>
      <w:r w:rsidRPr="390ACD77" w:rsidR="00D16D2E">
        <w:rPr>
          <w:rFonts w:ascii="Times New Roman" w:hAnsi="Times New Roman"/>
          <w:color w:val="auto"/>
          <w:sz w:val="24"/>
          <w:szCs w:val="24"/>
        </w:rPr>
        <w:t xml:space="preserve"> w terminie do</w:t>
      </w:r>
      <w:r w:rsidRPr="390ACD77" w:rsidR="00474F51">
        <w:rPr>
          <w:rFonts w:ascii="Times New Roman" w:hAnsi="Times New Roman"/>
          <w:color w:val="auto"/>
          <w:sz w:val="24"/>
          <w:szCs w:val="24"/>
        </w:rPr>
        <w:t xml:space="preserve"> </w:t>
      </w:r>
      <w:r w:rsidRPr="390ACD77" w:rsidR="2301FAF6">
        <w:rPr>
          <w:rFonts w:ascii="Times New Roman" w:hAnsi="Times New Roman"/>
          <w:b w:val="1"/>
          <w:bCs w:val="1"/>
          <w:color w:val="auto"/>
          <w:sz w:val="24"/>
          <w:szCs w:val="24"/>
        </w:rPr>
        <w:t>11</w:t>
      </w:r>
      <w:r w:rsidRPr="390ACD77" w:rsidR="38C8E182">
        <w:rPr>
          <w:rFonts w:ascii="Times New Roman" w:hAnsi="Times New Roman"/>
          <w:b w:val="1"/>
          <w:bCs w:val="1"/>
          <w:color w:val="auto"/>
          <w:sz w:val="24"/>
          <w:szCs w:val="24"/>
        </w:rPr>
        <w:t>.03.2026</w:t>
      </w:r>
      <w:r w:rsidRPr="390ACD77" w:rsidR="00474F51">
        <w:rPr>
          <w:rFonts w:ascii="Times New Roman" w:hAnsi="Times New Roman"/>
          <w:b w:val="1"/>
          <w:bCs w:val="1"/>
          <w:color w:val="auto"/>
          <w:sz w:val="24"/>
          <w:szCs w:val="24"/>
        </w:rPr>
        <w:t xml:space="preserve"> </w:t>
      </w:r>
      <w:r w:rsidRPr="390ACD77" w:rsidR="00474F51">
        <w:rPr>
          <w:rFonts w:ascii="Times New Roman" w:hAnsi="Times New Roman"/>
          <w:b w:val="1"/>
          <w:bCs w:val="1"/>
          <w:color w:val="auto"/>
          <w:sz w:val="24"/>
          <w:szCs w:val="24"/>
        </w:rPr>
        <w:t>do godziny 12:</w:t>
      </w:r>
      <w:r w:rsidRPr="390ACD77" w:rsidR="00846AE1">
        <w:rPr>
          <w:rFonts w:ascii="Times New Roman" w:hAnsi="Times New Roman"/>
          <w:b w:val="1"/>
          <w:bCs w:val="1"/>
          <w:color w:val="auto"/>
          <w:sz w:val="24"/>
          <w:szCs w:val="24"/>
        </w:rPr>
        <w:t>00</w:t>
      </w:r>
      <w:r w:rsidRPr="390ACD77" w:rsidR="00846AE1">
        <w:rPr>
          <w:rFonts w:ascii="Times New Roman" w:hAnsi="Times New Roman"/>
          <w:color w:val="auto"/>
          <w:sz w:val="24"/>
          <w:szCs w:val="24"/>
        </w:rPr>
        <w:t xml:space="preserve"> do Dyrektora Szkoły</w:t>
      </w:r>
      <w:r w:rsidRPr="390ACD77" w:rsidR="00474F51">
        <w:rPr>
          <w:rFonts w:ascii="Times New Roman" w:hAnsi="Times New Roman"/>
          <w:color w:val="auto"/>
          <w:sz w:val="24"/>
          <w:szCs w:val="24"/>
        </w:rPr>
        <w:t>, wskazując w nim niezgodności</w:t>
      </w:r>
      <w:r w:rsidRPr="390ACD77" w:rsidR="00D456B1">
        <w:rPr>
          <w:rFonts w:ascii="Times New Roman" w:hAnsi="Times New Roman"/>
          <w:color w:val="auto"/>
          <w:sz w:val="24"/>
          <w:szCs w:val="24"/>
        </w:rPr>
        <w:t>,</w:t>
      </w:r>
      <w:r w:rsidRPr="390ACD77" w:rsidR="00474F51">
        <w:rPr>
          <w:rFonts w:ascii="Times New Roman" w:hAnsi="Times New Roman"/>
          <w:color w:val="auto"/>
          <w:sz w:val="24"/>
          <w:szCs w:val="24"/>
        </w:rPr>
        <w:t xml:space="preserve"> co do końcowej oceny formularza zgłoszeniowego lub w zakresie procedury rekrutacyjnej. Dyrektor rozpatruje odwołania i wyda decyzję o ich uwzględnieniu lub odrzuceniu w dniu </w:t>
      </w:r>
      <w:r w:rsidRPr="390ACD77" w:rsidR="63F83976">
        <w:rPr>
          <w:rFonts w:ascii="Times New Roman" w:hAnsi="Times New Roman"/>
          <w:b w:val="1"/>
          <w:bCs w:val="1"/>
          <w:color w:val="auto"/>
          <w:sz w:val="24"/>
          <w:szCs w:val="24"/>
        </w:rPr>
        <w:t>13.03</w:t>
      </w:r>
      <w:r w:rsidRPr="390ACD77" w:rsidR="5CF0EE3D">
        <w:rPr>
          <w:rFonts w:ascii="Times New Roman" w:hAnsi="Times New Roman"/>
          <w:b w:val="1"/>
          <w:bCs w:val="1"/>
          <w:color w:val="auto"/>
          <w:sz w:val="24"/>
          <w:szCs w:val="24"/>
        </w:rPr>
        <w:t>.</w:t>
      </w:r>
      <w:r w:rsidRPr="390ACD77" w:rsidR="01C4C4B5">
        <w:rPr>
          <w:rFonts w:ascii="Times New Roman" w:hAnsi="Times New Roman"/>
          <w:b w:val="1"/>
          <w:bCs w:val="1"/>
          <w:color w:val="auto"/>
          <w:sz w:val="24"/>
          <w:szCs w:val="24"/>
        </w:rPr>
        <w:t xml:space="preserve"> </w:t>
      </w:r>
      <w:r w:rsidRPr="390ACD77" w:rsidR="5CF0EE3D">
        <w:rPr>
          <w:rFonts w:ascii="Times New Roman" w:hAnsi="Times New Roman"/>
          <w:b w:val="1"/>
          <w:bCs w:val="1"/>
          <w:color w:val="auto"/>
          <w:sz w:val="24"/>
          <w:szCs w:val="24"/>
        </w:rPr>
        <w:t>2026</w:t>
      </w:r>
      <w:r w:rsidRPr="390ACD77" w:rsidR="00474F51">
        <w:rPr>
          <w:rFonts w:ascii="Times New Roman" w:hAnsi="Times New Roman"/>
          <w:b w:val="1"/>
          <w:bCs w:val="1"/>
          <w:color w:val="auto"/>
          <w:sz w:val="24"/>
          <w:szCs w:val="24"/>
        </w:rPr>
        <w:t>r.</w:t>
      </w:r>
      <w:r w:rsidRPr="390ACD77" w:rsidR="00474F51">
        <w:rPr>
          <w:rFonts w:ascii="Times New Roman" w:hAnsi="Times New Roman"/>
          <w:b w:val="1"/>
          <w:bCs w:val="1"/>
          <w:color w:val="auto"/>
          <w:sz w:val="24"/>
          <w:szCs w:val="24"/>
        </w:rPr>
        <w:t xml:space="preserve"> do godziny 12:00</w:t>
      </w:r>
      <w:r w:rsidRPr="390ACD77" w:rsidR="00E25CCB">
        <w:rPr>
          <w:rFonts w:ascii="Times New Roman" w:hAnsi="Times New Roman"/>
          <w:b w:val="1"/>
          <w:bCs w:val="1"/>
          <w:color w:val="auto"/>
          <w:sz w:val="24"/>
          <w:szCs w:val="24"/>
        </w:rPr>
        <w:t>.</w:t>
      </w:r>
    </w:p>
    <w:p xmlns:wp14="http://schemas.microsoft.com/office/word/2010/wordml" w:rsidR="00F36A5A" w:rsidRDefault="00DF35C6" w14:paraId="4B34B1BE"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21</w:t>
      </w:r>
      <w:r w:rsidRPr="000B5009" w:rsidR="00E75197">
        <w:rPr>
          <w:rFonts w:ascii="Times New Roman" w:hAnsi="Times New Roman" w:eastAsia="Times New Roman"/>
          <w:color w:val="auto"/>
          <w:sz w:val="24"/>
          <w:szCs w:val="24"/>
        </w:rPr>
        <w:t>. Uczniowie, którzy zostali zakwalifikowani do udziału w projekcie są zobowiązani</w:t>
      </w:r>
      <w:r w:rsidR="00E75197">
        <w:rPr>
          <w:rFonts w:ascii="Times New Roman" w:hAnsi="Times New Roman" w:eastAsia="Times New Roman"/>
          <w:color w:val="auto"/>
          <w:sz w:val="24"/>
          <w:szCs w:val="24"/>
        </w:rPr>
        <w:t xml:space="preserve"> do udziału w spotkaniu informacyjnym z Zespołem Rekrutacyjnym wraz z opiekunami/rodzicami.</w:t>
      </w:r>
    </w:p>
    <w:p xmlns:wp14="http://schemas.microsoft.com/office/word/2010/wordml" w:rsidR="00F36A5A" w:rsidP="00DD6B9B" w:rsidRDefault="00DF35C6" w14:paraId="3AF79D65" wp14:textId="77777777">
      <w:pPr>
        <w:jc w:val="both"/>
        <w:rPr>
          <w:rFonts w:ascii="Times New Roman" w:hAnsi="Times New Roman" w:eastAsia="Times New Roman"/>
          <w:color w:val="auto"/>
          <w:sz w:val="24"/>
          <w:szCs w:val="24"/>
        </w:rPr>
      </w:pPr>
      <w:r>
        <w:rPr>
          <w:rFonts w:ascii="Times New Roman" w:hAnsi="Times New Roman" w:eastAsia="Times New Roman"/>
          <w:color w:val="auto"/>
          <w:sz w:val="24"/>
          <w:szCs w:val="24"/>
        </w:rPr>
        <w:t>22</w:t>
      </w:r>
      <w:r w:rsidR="00E75197">
        <w:rPr>
          <w:rFonts w:ascii="Times New Roman" w:hAnsi="Times New Roman" w:eastAsia="Times New Roman"/>
          <w:color w:val="auto"/>
          <w:sz w:val="24"/>
          <w:szCs w:val="24"/>
        </w:rPr>
        <w:t>. Kryteria rekrutacji:</w:t>
      </w:r>
    </w:p>
    <w:p xmlns:wp14="http://schemas.microsoft.com/office/word/2010/wordml" w:rsidR="00827DDB" w:rsidP="00D456B1" w:rsidRDefault="00846AE1" w14:paraId="5B8838FA" wp14:textId="6CA5A025">
      <w:pPr>
        <w:pStyle w:val="Akapitzlist"/>
        <w:rPr>
          <w:rFonts w:ascii="Times New Roman" w:hAnsi="Times New Roman" w:eastAsia="Times New Roman"/>
          <w:color w:val="auto"/>
          <w:sz w:val="24"/>
          <w:szCs w:val="24"/>
        </w:rPr>
      </w:pPr>
      <w:r w:rsidRPr="390ACD77" w:rsidR="00846AE1">
        <w:rPr>
          <w:rFonts w:ascii="Times New Roman" w:hAnsi="Times New Roman" w:eastAsia="Times New Roman"/>
          <w:color w:val="auto"/>
          <w:sz w:val="24"/>
          <w:szCs w:val="24"/>
        </w:rPr>
        <w:t xml:space="preserve">- </w:t>
      </w:r>
      <w:r w:rsidRPr="390ACD77" w:rsidR="00827DDB">
        <w:rPr>
          <w:rFonts w:ascii="Times New Roman" w:hAnsi="Times New Roman" w:eastAsia="Times New Roman"/>
          <w:color w:val="auto"/>
          <w:sz w:val="24"/>
          <w:szCs w:val="24"/>
        </w:rPr>
        <w:t xml:space="preserve">Ocena z zachowania </w:t>
      </w:r>
      <w:r w:rsidRPr="390ACD77" w:rsidR="00827DDB">
        <w:rPr>
          <w:rFonts w:ascii="Times New Roman" w:hAnsi="Times New Roman" w:eastAsia="Times New Roman"/>
          <w:color w:val="auto"/>
          <w:sz w:val="24"/>
          <w:szCs w:val="24"/>
        </w:rPr>
        <w:t xml:space="preserve">- </w:t>
      </w:r>
      <w:r w:rsidRPr="390ACD77" w:rsidR="00DD6B9B">
        <w:rPr>
          <w:rFonts w:ascii="Times New Roman" w:hAnsi="Times New Roman" w:eastAsia="Times New Roman"/>
          <w:color w:val="auto"/>
          <w:sz w:val="24"/>
          <w:szCs w:val="24"/>
        </w:rPr>
        <w:t xml:space="preserve"> ocena</w:t>
      </w:r>
      <w:r w:rsidRPr="390ACD77" w:rsidR="00DD6B9B">
        <w:rPr>
          <w:rFonts w:ascii="Times New Roman" w:hAnsi="Times New Roman" w:eastAsia="Times New Roman"/>
          <w:color w:val="auto"/>
          <w:sz w:val="24"/>
          <w:szCs w:val="24"/>
        </w:rPr>
        <w:t xml:space="preserve"> </w:t>
      </w:r>
      <w:r w:rsidRPr="390ACD77" w:rsidR="00827DDB">
        <w:rPr>
          <w:rFonts w:ascii="Times New Roman" w:hAnsi="Times New Roman" w:eastAsia="Times New Roman"/>
          <w:color w:val="auto"/>
          <w:sz w:val="24"/>
          <w:szCs w:val="24"/>
        </w:rPr>
        <w:t>za poprzedn</w:t>
      </w:r>
      <w:r w:rsidRPr="390ACD77" w:rsidR="3EFFCA00">
        <w:rPr>
          <w:rFonts w:ascii="Times New Roman" w:hAnsi="Times New Roman" w:eastAsia="Times New Roman"/>
          <w:color w:val="auto"/>
          <w:sz w:val="24"/>
          <w:szCs w:val="24"/>
        </w:rPr>
        <w:t>ie półrocze</w:t>
      </w:r>
      <w:r w:rsidRPr="390ACD77" w:rsidR="00827DDB">
        <w:rPr>
          <w:rFonts w:ascii="Times New Roman" w:hAnsi="Times New Roman" w:eastAsia="Times New Roman"/>
          <w:color w:val="auto"/>
          <w:sz w:val="24"/>
          <w:szCs w:val="24"/>
        </w:rPr>
        <w:t xml:space="preserve"> </w:t>
      </w:r>
      <w:r w:rsidRPr="390ACD77" w:rsidR="00827DDB">
        <w:rPr>
          <w:rFonts w:ascii="Times New Roman" w:hAnsi="Times New Roman" w:eastAsia="Times New Roman"/>
          <w:color w:val="auto"/>
          <w:sz w:val="24"/>
          <w:szCs w:val="24"/>
        </w:rPr>
        <w:t>(</w:t>
      </w:r>
      <w:r w:rsidRPr="390ACD77" w:rsidR="00827DDB">
        <w:rPr>
          <w:rFonts w:ascii="Times New Roman" w:hAnsi="Times New Roman" w:eastAsia="Times New Roman"/>
          <w:color w:val="auto"/>
          <w:sz w:val="24"/>
          <w:szCs w:val="24"/>
        </w:rPr>
        <w:t>1-6 punktów rekrutacyjnych)</w:t>
      </w:r>
      <w:r w:rsidRPr="390ACD77" w:rsidR="00D456B1">
        <w:rPr>
          <w:rFonts w:ascii="Times New Roman" w:hAnsi="Times New Roman" w:eastAsia="Times New Roman"/>
          <w:color w:val="auto"/>
          <w:sz w:val="24"/>
          <w:szCs w:val="24"/>
        </w:rPr>
        <w:t>,</w:t>
      </w:r>
    </w:p>
    <w:p xmlns:wp14="http://schemas.microsoft.com/office/word/2010/wordml" w:rsidR="000E1F06" w:rsidP="00D456B1" w:rsidRDefault="000E1F06" w14:paraId="511B8185" wp14:textId="6A28681C">
      <w:pPr>
        <w:pStyle w:val="Akapitzlist"/>
        <w:rPr>
          <w:rFonts w:eastAsia="Calibri" w:cs="Calibri"/>
          <w:color w:val="auto"/>
          <w:sz w:val="24"/>
          <w:szCs w:val="24"/>
        </w:rPr>
      </w:pPr>
      <w:r w:rsidRPr="185C9B74" w:rsidR="000E1F06">
        <w:rPr>
          <w:rFonts w:ascii="Times New Roman" w:hAnsi="Times New Roman" w:eastAsia="Times New Roman"/>
          <w:color w:val="auto"/>
          <w:sz w:val="24"/>
          <w:szCs w:val="24"/>
        </w:rPr>
        <w:t>- frekwencja za</w:t>
      </w:r>
      <w:r w:rsidRPr="185C9B74" w:rsidR="00DF35C6">
        <w:rPr>
          <w:rFonts w:ascii="Times New Roman" w:hAnsi="Times New Roman" w:eastAsia="Times New Roman"/>
          <w:color w:val="auto"/>
          <w:sz w:val="24"/>
          <w:szCs w:val="24"/>
        </w:rPr>
        <w:t xml:space="preserve"> poprzedni</w:t>
      </w:r>
      <w:r w:rsidRPr="185C9B74" w:rsidR="6AC02BE5">
        <w:rPr>
          <w:rFonts w:ascii="Times New Roman" w:hAnsi="Times New Roman" w:eastAsia="Times New Roman"/>
          <w:color w:val="auto"/>
          <w:sz w:val="24"/>
          <w:szCs w:val="24"/>
        </w:rPr>
        <w:t>e półrocze</w:t>
      </w:r>
      <w:r w:rsidRPr="185C9B74" w:rsidR="00DF35C6">
        <w:rPr>
          <w:rFonts w:ascii="Times New Roman" w:hAnsi="Times New Roman" w:eastAsia="Times New Roman"/>
          <w:color w:val="auto"/>
          <w:sz w:val="24"/>
          <w:szCs w:val="24"/>
        </w:rPr>
        <w:t xml:space="preserve"> </w:t>
      </w:r>
      <w:r w:rsidRPr="185C9B74" w:rsidR="00E125AC">
        <w:rPr>
          <w:rFonts w:ascii="Times New Roman" w:hAnsi="Times New Roman" w:eastAsia="Times New Roman"/>
          <w:color w:val="auto"/>
          <w:sz w:val="24"/>
          <w:szCs w:val="24"/>
        </w:rPr>
        <w:t>(1-6 punktów rekrutacyjnych)</w:t>
      </w:r>
      <w:r w:rsidRPr="185C9B74" w:rsidR="00D456B1">
        <w:rPr>
          <w:rFonts w:ascii="Times New Roman" w:hAnsi="Times New Roman" w:eastAsia="Times New Roman"/>
          <w:color w:val="auto"/>
          <w:sz w:val="24"/>
          <w:szCs w:val="24"/>
        </w:rPr>
        <w:t>,</w:t>
      </w:r>
    </w:p>
    <w:p xmlns:wp14="http://schemas.microsoft.com/office/word/2010/wordml" w:rsidR="00827DDB" w:rsidP="00D456B1" w:rsidRDefault="00846AE1" w14:paraId="6B5C29B5" wp14:textId="64C8E1C2">
      <w:pPr>
        <w:pStyle w:val="Akapitzlist"/>
        <w:rPr>
          <w:rFonts w:eastAsia="Calibri" w:cs="Calibri"/>
          <w:color w:val="auto"/>
          <w:sz w:val="24"/>
          <w:szCs w:val="24"/>
        </w:rPr>
      </w:pPr>
      <w:r w:rsidRPr="185C9B74" w:rsidR="00846AE1">
        <w:rPr>
          <w:rFonts w:ascii="Times New Roman" w:hAnsi="Times New Roman" w:eastAsia="Times New Roman"/>
          <w:color w:val="auto"/>
          <w:sz w:val="24"/>
          <w:szCs w:val="24"/>
        </w:rPr>
        <w:t xml:space="preserve">- </w:t>
      </w:r>
      <w:r w:rsidRPr="185C9B74" w:rsidR="00827DDB">
        <w:rPr>
          <w:rFonts w:ascii="Times New Roman" w:hAnsi="Times New Roman" w:eastAsia="Times New Roman"/>
          <w:color w:val="auto"/>
          <w:sz w:val="24"/>
          <w:szCs w:val="24"/>
        </w:rPr>
        <w:t>Ocena z j. obcego</w:t>
      </w:r>
      <w:r w:rsidRPr="185C9B74" w:rsidR="00DF35C6">
        <w:rPr>
          <w:rFonts w:ascii="Times New Roman" w:hAnsi="Times New Roman" w:eastAsia="Times New Roman"/>
          <w:color w:val="auto"/>
          <w:sz w:val="24"/>
          <w:szCs w:val="24"/>
        </w:rPr>
        <w:t xml:space="preserve"> – </w:t>
      </w:r>
      <w:r w:rsidRPr="185C9B74" w:rsidR="00DF35C6">
        <w:rPr>
          <w:rFonts w:ascii="Times New Roman" w:hAnsi="Times New Roman" w:eastAsia="Times New Roman"/>
          <w:color w:val="auto"/>
          <w:sz w:val="24"/>
          <w:szCs w:val="24"/>
        </w:rPr>
        <w:t xml:space="preserve">język </w:t>
      </w:r>
      <w:r w:rsidRPr="185C9B74" w:rsidR="000E1F06">
        <w:rPr>
          <w:rFonts w:ascii="Times New Roman" w:hAnsi="Times New Roman" w:eastAsia="Times New Roman"/>
          <w:color w:val="auto"/>
          <w:sz w:val="24"/>
          <w:szCs w:val="24"/>
        </w:rPr>
        <w:t xml:space="preserve"> angielski</w:t>
      </w:r>
      <w:r w:rsidRPr="185C9B74" w:rsidR="000E1F06">
        <w:rPr>
          <w:rFonts w:ascii="Times New Roman" w:hAnsi="Times New Roman" w:eastAsia="Times New Roman"/>
          <w:color w:val="auto"/>
          <w:sz w:val="24"/>
          <w:szCs w:val="24"/>
        </w:rPr>
        <w:t xml:space="preserve"> lub</w:t>
      </w:r>
      <w:r w:rsidRPr="185C9B74" w:rsidR="00E125AC">
        <w:rPr>
          <w:rFonts w:ascii="Times New Roman" w:hAnsi="Times New Roman" w:eastAsia="Times New Roman"/>
          <w:color w:val="auto"/>
          <w:sz w:val="24"/>
          <w:szCs w:val="24"/>
        </w:rPr>
        <w:t xml:space="preserve"> język</w:t>
      </w:r>
      <w:r w:rsidRPr="185C9B74" w:rsidR="000E1F06">
        <w:rPr>
          <w:rFonts w:ascii="Times New Roman" w:hAnsi="Times New Roman" w:eastAsia="Times New Roman"/>
          <w:color w:val="auto"/>
          <w:sz w:val="24"/>
          <w:szCs w:val="24"/>
        </w:rPr>
        <w:t xml:space="preserve"> niemiecki do wyboru</w:t>
      </w:r>
      <w:r w:rsidRPr="185C9B74" w:rsidR="00827DDB">
        <w:rPr>
          <w:rFonts w:ascii="Times New Roman" w:hAnsi="Times New Roman" w:eastAsia="Times New Roman"/>
          <w:color w:val="auto"/>
          <w:sz w:val="24"/>
          <w:szCs w:val="24"/>
        </w:rPr>
        <w:t xml:space="preserve">- </w:t>
      </w:r>
      <w:r w:rsidRPr="185C9B74" w:rsidR="1958D717">
        <w:rPr>
          <w:rFonts w:ascii="Times New Roman" w:hAnsi="Times New Roman" w:eastAsia="Times New Roman"/>
          <w:color w:val="auto"/>
          <w:sz w:val="24"/>
          <w:szCs w:val="24"/>
        </w:rPr>
        <w:t>pół</w:t>
      </w:r>
      <w:r w:rsidRPr="185C9B74" w:rsidR="00827DDB">
        <w:rPr>
          <w:rFonts w:ascii="Times New Roman" w:hAnsi="Times New Roman" w:eastAsia="Times New Roman"/>
          <w:color w:val="auto"/>
          <w:sz w:val="24"/>
          <w:szCs w:val="24"/>
        </w:rPr>
        <w:t>roczna  za</w:t>
      </w:r>
      <w:r w:rsidRPr="185C9B74" w:rsidR="00827DDB">
        <w:rPr>
          <w:rFonts w:ascii="Times New Roman" w:hAnsi="Times New Roman" w:eastAsia="Times New Roman"/>
          <w:color w:val="auto"/>
          <w:sz w:val="24"/>
          <w:szCs w:val="24"/>
        </w:rPr>
        <w:t xml:space="preserve"> poprzedni</w:t>
      </w:r>
      <w:r w:rsidRPr="185C9B74" w:rsidR="12CE38DD">
        <w:rPr>
          <w:rFonts w:ascii="Times New Roman" w:hAnsi="Times New Roman" w:eastAsia="Times New Roman"/>
          <w:color w:val="auto"/>
          <w:sz w:val="24"/>
          <w:szCs w:val="24"/>
        </w:rPr>
        <w:t>e półrocze</w:t>
      </w:r>
      <w:r w:rsidRPr="185C9B74" w:rsidR="00E125AC">
        <w:rPr>
          <w:rFonts w:ascii="Times New Roman" w:hAnsi="Times New Roman" w:eastAsia="Times New Roman"/>
          <w:color w:val="auto"/>
          <w:sz w:val="24"/>
          <w:szCs w:val="24"/>
        </w:rPr>
        <w:t xml:space="preserve"> </w:t>
      </w:r>
      <w:r w:rsidRPr="185C9B74" w:rsidR="00827DDB">
        <w:rPr>
          <w:rFonts w:ascii="Times New Roman" w:hAnsi="Times New Roman" w:eastAsia="Times New Roman"/>
          <w:color w:val="auto"/>
          <w:sz w:val="24"/>
          <w:szCs w:val="24"/>
        </w:rPr>
        <w:t>(1-6 punktów rekrutacyjnych)</w:t>
      </w:r>
      <w:r w:rsidRPr="185C9B74" w:rsidR="00D456B1">
        <w:rPr>
          <w:rFonts w:ascii="Times New Roman" w:hAnsi="Times New Roman" w:eastAsia="Times New Roman"/>
          <w:color w:val="auto"/>
          <w:sz w:val="24"/>
          <w:szCs w:val="24"/>
        </w:rPr>
        <w:t>,</w:t>
      </w:r>
    </w:p>
    <w:p xmlns:wp14="http://schemas.microsoft.com/office/word/2010/wordml" w:rsidR="00827DDB" w:rsidP="00D456B1" w:rsidRDefault="00846AE1" w14:paraId="266221B4" wp14:textId="7EC68AAD">
      <w:pPr>
        <w:pStyle w:val="Akapitzlist"/>
        <w:rPr>
          <w:rFonts w:eastAsia="Calibri" w:cs="Calibri"/>
          <w:color w:val="auto"/>
          <w:sz w:val="24"/>
          <w:szCs w:val="24"/>
        </w:rPr>
      </w:pPr>
      <w:r w:rsidRPr="185C9B74" w:rsidR="00846AE1">
        <w:rPr>
          <w:rFonts w:ascii="Times New Roman" w:hAnsi="Times New Roman" w:eastAsia="Times New Roman"/>
          <w:color w:val="auto"/>
          <w:sz w:val="24"/>
          <w:szCs w:val="24"/>
        </w:rPr>
        <w:t xml:space="preserve">- </w:t>
      </w:r>
      <w:r w:rsidRPr="185C9B74" w:rsidR="00827DDB">
        <w:rPr>
          <w:rFonts w:ascii="Times New Roman" w:hAnsi="Times New Roman" w:eastAsia="Times New Roman"/>
          <w:color w:val="auto"/>
          <w:sz w:val="24"/>
          <w:szCs w:val="24"/>
        </w:rPr>
        <w:t>Średnia ocen z przedmiotów zawodowych–</w:t>
      </w:r>
      <w:r w:rsidRPr="185C9B74" w:rsidR="00E125AC">
        <w:rPr>
          <w:rFonts w:ascii="Times New Roman" w:hAnsi="Times New Roman" w:eastAsia="Times New Roman"/>
          <w:color w:val="auto"/>
          <w:sz w:val="24"/>
          <w:szCs w:val="24"/>
        </w:rPr>
        <w:t xml:space="preserve"> </w:t>
      </w:r>
      <w:r w:rsidRPr="185C9B74" w:rsidR="00E125AC">
        <w:rPr>
          <w:rFonts w:ascii="Times New Roman" w:hAnsi="Times New Roman" w:eastAsia="Times New Roman"/>
          <w:color w:val="auto"/>
          <w:sz w:val="24"/>
          <w:szCs w:val="24"/>
        </w:rPr>
        <w:t xml:space="preserve">średnia </w:t>
      </w:r>
      <w:r w:rsidRPr="185C9B74" w:rsidR="00D16D2E">
        <w:rPr>
          <w:rFonts w:ascii="Times New Roman" w:hAnsi="Times New Roman" w:eastAsia="Times New Roman"/>
          <w:color w:val="auto"/>
          <w:sz w:val="24"/>
          <w:szCs w:val="24"/>
        </w:rPr>
        <w:t>za poprzedni</w:t>
      </w:r>
      <w:r w:rsidRPr="185C9B74" w:rsidR="47AEBE66">
        <w:rPr>
          <w:rFonts w:ascii="Times New Roman" w:hAnsi="Times New Roman" w:eastAsia="Times New Roman"/>
          <w:color w:val="auto"/>
          <w:sz w:val="24"/>
          <w:szCs w:val="24"/>
        </w:rPr>
        <w:t>e</w:t>
      </w:r>
      <w:r w:rsidRPr="185C9B74" w:rsidR="00D16D2E">
        <w:rPr>
          <w:rFonts w:ascii="Times New Roman" w:hAnsi="Times New Roman" w:eastAsia="Times New Roman"/>
          <w:color w:val="auto"/>
          <w:sz w:val="24"/>
          <w:szCs w:val="24"/>
        </w:rPr>
        <w:t xml:space="preserve"> </w:t>
      </w:r>
      <w:r w:rsidRPr="185C9B74" w:rsidR="6EC0D1D1">
        <w:rPr>
          <w:rFonts w:ascii="Times New Roman" w:hAnsi="Times New Roman" w:eastAsia="Times New Roman"/>
          <w:color w:val="auto"/>
          <w:sz w:val="24"/>
          <w:szCs w:val="24"/>
        </w:rPr>
        <w:t>półrocze</w:t>
      </w:r>
      <w:r w:rsidRPr="185C9B74" w:rsidR="00827DDB">
        <w:rPr>
          <w:rFonts w:ascii="Times New Roman" w:hAnsi="Times New Roman" w:eastAsia="Times New Roman"/>
          <w:color w:val="auto"/>
          <w:sz w:val="24"/>
          <w:szCs w:val="24"/>
        </w:rPr>
        <w:t xml:space="preserve"> (1- 6 punktów rekrutacyjnych)</w:t>
      </w:r>
      <w:r w:rsidRPr="185C9B74" w:rsidR="00D456B1">
        <w:rPr>
          <w:rFonts w:ascii="Times New Roman" w:hAnsi="Times New Roman" w:eastAsia="Times New Roman"/>
          <w:color w:val="auto"/>
          <w:sz w:val="24"/>
          <w:szCs w:val="24"/>
        </w:rPr>
        <w:t>,</w:t>
      </w:r>
    </w:p>
    <w:p xmlns:wp14="http://schemas.microsoft.com/office/word/2010/wordml" w:rsidR="00827DDB" w:rsidP="00D456B1" w:rsidRDefault="00846AE1" w14:paraId="2924C2C1" wp14:textId="77777777">
      <w:pPr>
        <w:pStyle w:val="Akapitzlist"/>
        <w:rPr>
          <w:rFonts w:ascii="Times New Roman" w:hAnsi="Times New Roman" w:eastAsia="Times New Roman"/>
          <w:color w:val="auto"/>
          <w:sz w:val="24"/>
          <w:szCs w:val="24"/>
        </w:rPr>
      </w:pPr>
      <w:r>
        <w:rPr>
          <w:rFonts w:ascii="Times New Roman" w:hAnsi="Times New Roman" w:eastAsia="Times New Roman"/>
          <w:color w:val="auto"/>
          <w:sz w:val="24"/>
          <w:szCs w:val="24"/>
        </w:rPr>
        <w:t xml:space="preserve">- </w:t>
      </w:r>
      <w:r w:rsidR="00DD6B9B">
        <w:rPr>
          <w:rFonts w:ascii="Times New Roman" w:hAnsi="Times New Roman" w:eastAsia="Times New Roman"/>
          <w:color w:val="auto"/>
          <w:sz w:val="24"/>
          <w:szCs w:val="24"/>
        </w:rPr>
        <w:t>Zaangażowanie na rzecz</w:t>
      </w:r>
      <w:r w:rsidRPr="00DD6B9B" w:rsidR="00DD6B9B">
        <w:rPr>
          <w:rFonts w:ascii="Times New Roman" w:hAnsi="Times New Roman" w:eastAsia="Times New Roman"/>
          <w:color w:val="auto"/>
          <w:sz w:val="24"/>
          <w:szCs w:val="24"/>
        </w:rPr>
        <w:t xml:space="preserve"> szkoły świadczące </w:t>
      </w:r>
      <w:r w:rsidR="00D456B1">
        <w:rPr>
          <w:rFonts w:ascii="Times New Roman" w:hAnsi="Times New Roman" w:eastAsia="Times New Roman"/>
          <w:color w:val="auto"/>
          <w:sz w:val="24"/>
          <w:szCs w:val="24"/>
        </w:rPr>
        <w:t xml:space="preserve">o samodzielności i kreatywności tj. </w:t>
      </w:r>
      <w:r w:rsidRPr="00DD6B9B" w:rsidR="00DD6B9B">
        <w:rPr>
          <w:rFonts w:ascii="Times New Roman" w:hAnsi="Times New Roman" w:eastAsia="Times New Roman"/>
          <w:color w:val="auto"/>
          <w:sz w:val="24"/>
          <w:szCs w:val="24"/>
        </w:rPr>
        <w:t>konkursy, olimpiady, akcje charytatywne, reprezentowanie szkoły itp. (1-6 punktów</w:t>
      </w:r>
      <w:r w:rsidR="00DD6B9B">
        <w:rPr>
          <w:rFonts w:ascii="Times New Roman" w:hAnsi="Times New Roman" w:eastAsia="Times New Roman"/>
          <w:color w:val="auto"/>
          <w:sz w:val="24"/>
          <w:szCs w:val="24"/>
        </w:rPr>
        <w:t xml:space="preserve"> </w:t>
      </w:r>
      <w:r w:rsidRPr="00DD6B9B" w:rsidR="00DD6B9B">
        <w:rPr>
          <w:rFonts w:ascii="Times New Roman" w:hAnsi="Times New Roman" w:eastAsia="Times New Roman"/>
          <w:color w:val="auto"/>
          <w:sz w:val="24"/>
          <w:szCs w:val="24"/>
        </w:rPr>
        <w:t>rekrutacyjnych)</w:t>
      </w:r>
      <w:r w:rsidR="00D456B1">
        <w:rPr>
          <w:rFonts w:ascii="Times New Roman" w:hAnsi="Times New Roman" w:eastAsia="Times New Roman"/>
          <w:color w:val="auto"/>
          <w:sz w:val="24"/>
          <w:szCs w:val="24"/>
        </w:rPr>
        <w:t>,</w:t>
      </w:r>
    </w:p>
    <w:p xmlns:wp14="http://schemas.microsoft.com/office/word/2010/wordml" w:rsidR="00DD6B9B" w:rsidP="00D456B1" w:rsidRDefault="00DD6B9B" w14:paraId="0D6CA865" wp14:textId="77777777">
      <w:pPr>
        <w:pStyle w:val="Akapitzlist"/>
        <w:rPr>
          <w:rFonts w:eastAsia="Calibri" w:cs="Calibri"/>
          <w:color w:val="auto"/>
          <w:sz w:val="24"/>
          <w:szCs w:val="24"/>
        </w:rPr>
      </w:pPr>
      <w:r>
        <w:rPr>
          <w:rFonts w:ascii="Times New Roman" w:hAnsi="Times New Roman" w:eastAsia="Times New Roman"/>
          <w:color w:val="auto"/>
          <w:sz w:val="24"/>
          <w:szCs w:val="24"/>
        </w:rPr>
        <w:t xml:space="preserve">- </w:t>
      </w:r>
      <w:r w:rsidRPr="00DD6B9B">
        <w:rPr>
          <w:rFonts w:ascii="Times New Roman" w:hAnsi="Times New Roman" w:eastAsia="Times New Roman"/>
          <w:color w:val="auto"/>
          <w:sz w:val="24"/>
          <w:szCs w:val="24"/>
        </w:rPr>
        <w:t>Kryterium zmniejszonych szans</w:t>
      </w:r>
      <w:r w:rsidR="00D456B1">
        <w:rPr>
          <w:rFonts w:ascii="Times New Roman" w:hAnsi="Times New Roman" w:eastAsia="Times New Roman"/>
          <w:color w:val="auto"/>
          <w:sz w:val="24"/>
          <w:szCs w:val="24"/>
        </w:rPr>
        <w:t xml:space="preserve"> </w:t>
      </w:r>
      <w:r w:rsidRPr="00DD6B9B">
        <w:rPr>
          <w:rFonts w:ascii="Times New Roman" w:hAnsi="Times New Roman" w:eastAsia="Times New Roman"/>
          <w:color w:val="auto"/>
          <w:sz w:val="24"/>
          <w:szCs w:val="24"/>
        </w:rPr>
        <w:t>- niepełna rodzina, trudna sytuacja społeczna,</w:t>
      </w:r>
      <w:r>
        <w:rPr>
          <w:rFonts w:ascii="Times New Roman" w:hAnsi="Times New Roman" w:eastAsia="Times New Roman"/>
          <w:color w:val="auto"/>
          <w:sz w:val="24"/>
          <w:szCs w:val="24"/>
        </w:rPr>
        <w:t xml:space="preserve"> </w:t>
      </w:r>
      <w:r w:rsidRPr="00DD6B9B">
        <w:rPr>
          <w:rFonts w:ascii="Times New Roman" w:hAnsi="Times New Roman" w:eastAsia="Times New Roman"/>
          <w:color w:val="auto"/>
          <w:sz w:val="24"/>
          <w:szCs w:val="24"/>
        </w:rPr>
        <w:t>ekonomiczna, osoby o szczególnych potrzebach edukacyjnych na podstawie</w:t>
      </w:r>
      <w:r>
        <w:rPr>
          <w:rFonts w:ascii="Times New Roman" w:hAnsi="Times New Roman" w:eastAsia="Times New Roman"/>
          <w:color w:val="auto"/>
          <w:sz w:val="24"/>
          <w:szCs w:val="24"/>
        </w:rPr>
        <w:t xml:space="preserve"> </w:t>
      </w:r>
      <w:r w:rsidRPr="00DD6B9B">
        <w:rPr>
          <w:rFonts w:ascii="Times New Roman" w:hAnsi="Times New Roman" w:eastAsia="Times New Roman"/>
          <w:color w:val="auto"/>
          <w:sz w:val="24"/>
          <w:szCs w:val="24"/>
        </w:rPr>
        <w:t xml:space="preserve">orzeczenia lub opinii PPP, rodzina wielodzietna, </w:t>
      </w:r>
      <w:r>
        <w:rPr>
          <w:rFonts w:ascii="Times New Roman" w:hAnsi="Times New Roman" w:eastAsia="Times New Roman"/>
          <w:color w:val="auto"/>
          <w:sz w:val="24"/>
          <w:szCs w:val="24"/>
        </w:rPr>
        <w:t>ni</w:t>
      </w:r>
      <w:r w:rsidRPr="00DD6B9B">
        <w:rPr>
          <w:rFonts w:ascii="Times New Roman" w:hAnsi="Times New Roman" w:eastAsia="Times New Roman"/>
          <w:color w:val="auto"/>
          <w:sz w:val="24"/>
          <w:szCs w:val="24"/>
        </w:rPr>
        <w:t>epełnosprawność w rodzinie,</w:t>
      </w:r>
      <w:r>
        <w:rPr>
          <w:rFonts w:ascii="Times New Roman" w:hAnsi="Times New Roman" w:eastAsia="Times New Roman"/>
          <w:color w:val="auto"/>
          <w:sz w:val="24"/>
          <w:szCs w:val="24"/>
        </w:rPr>
        <w:t xml:space="preserve"> </w:t>
      </w:r>
      <w:r w:rsidRPr="00DD6B9B">
        <w:rPr>
          <w:rFonts w:ascii="Times New Roman" w:hAnsi="Times New Roman" w:eastAsia="Times New Roman"/>
          <w:color w:val="auto"/>
          <w:sz w:val="24"/>
          <w:szCs w:val="24"/>
        </w:rPr>
        <w:t>utrudnienia z dojazdem do szkoły itp. (1-6</w:t>
      </w:r>
      <w:r>
        <w:rPr>
          <w:rFonts w:ascii="Times New Roman" w:hAnsi="Times New Roman" w:eastAsia="Times New Roman"/>
          <w:color w:val="auto"/>
          <w:sz w:val="24"/>
          <w:szCs w:val="24"/>
        </w:rPr>
        <w:t xml:space="preserve"> punktów rekrutacyjnych</w:t>
      </w:r>
      <w:r w:rsidRPr="00DD6B9B">
        <w:rPr>
          <w:rFonts w:ascii="Times New Roman" w:hAnsi="Times New Roman" w:eastAsia="Times New Roman"/>
          <w:color w:val="auto"/>
          <w:sz w:val="24"/>
          <w:szCs w:val="24"/>
        </w:rPr>
        <w:t>)</w:t>
      </w:r>
    </w:p>
    <w:p xmlns:wp14="http://schemas.microsoft.com/office/word/2010/wordml" w:rsidR="00D16D2E" w:rsidP="00D456B1" w:rsidRDefault="00D16D2E" w14:paraId="178E9EBB" wp14:textId="77777777">
      <w:pPr>
        <w:pStyle w:val="Akapitzlist"/>
        <w:rPr>
          <w:rFonts w:ascii="Times New Roman" w:hAnsi="Times New Roman" w:eastAsia="Times New Roman"/>
          <w:color w:val="auto"/>
          <w:sz w:val="24"/>
          <w:szCs w:val="24"/>
        </w:rPr>
      </w:pPr>
      <w:r>
        <w:rPr>
          <w:rFonts w:ascii="Times New Roman" w:hAnsi="Times New Roman" w:eastAsia="Times New Roman"/>
          <w:color w:val="auto"/>
          <w:sz w:val="24"/>
          <w:szCs w:val="24"/>
        </w:rPr>
        <w:t xml:space="preserve">- bezwzględne pierwszeństwo w procesie rekrutacji mają osoby, które nie brały udziału w dotychczasowych projektach Erasmus </w:t>
      </w:r>
      <w:r w:rsidR="00DD1B85">
        <w:rPr>
          <w:rFonts w:ascii="Times New Roman" w:hAnsi="Times New Roman" w:eastAsia="Times New Roman"/>
          <w:color w:val="auto"/>
          <w:sz w:val="24"/>
          <w:szCs w:val="24"/>
        </w:rPr>
        <w:t>plus.</w:t>
      </w:r>
    </w:p>
    <w:p xmlns:wp14="http://schemas.microsoft.com/office/word/2010/wordml" w:rsidRPr="003449E4" w:rsidR="00DD6B9B" w:rsidP="00DD6B9B" w:rsidRDefault="00DD6B9B" w14:paraId="41C8F396" wp14:textId="77777777">
      <w:pPr>
        <w:pStyle w:val="Akapitzlist"/>
        <w:jc w:val="both"/>
        <w:rPr>
          <w:rFonts w:eastAsia="Calibri" w:cs="Calibri"/>
          <w:color w:val="auto"/>
          <w:sz w:val="24"/>
          <w:szCs w:val="24"/>
        </w:rPr>
      </w:pPr>
    </w:p>
    <w:p xmlns:wp14="http://schemas.microsoft.com/office/word/2010/wordml" w:rsidR="00AC557F" w:rsidP="00AC557F" w:rsidRDefault="00AC557F" w14:paraId="71435001" wp14:textId="77777777">
      <w:pPr>
        <w:pStyle w:val="NormalnyWeb"/>
        <w:shd w:val="clear" w:color="auto" w:fill="FFFFFF"/>
        <w:rPr>
          <w:rFonts w:hint="eastAsia" w:ascii="docs-Roboto" w:hAnsi="docs-Roboto"/>
          <w:color w:val="202124"/>
          <w:sz w:val="18"/>
          <w:szCs w:val="18"/>
        </w:rPr>
      </w:pPr>
      <w:r>
        <w:rPr>
          <w:rFonts w:ascii="docs-Roboto" w:hAnsi="docs-Roboto"/>
          <w:b/>
          <w:bCs/>
          <w:color w:val="202124"/>
          <w:sz w:val="18"/>
          <w:szCs w:val="18"/>
        </w:rPr>
        <w:t>INFORMACJE DOTYCZĄCE PRZETWARZANIA DANYCH OSOBOWYCH UCZNIA</w:t>
      </w:r>
    </w:p>
    <w:p xmlns:wp14="http://schemas.microsoft.com/office/word/2010/wordml" w:rsidR="00AC557F" w:rsidP="00AC557F" w:rsidRDefault="00AC557F" w14:paraId="6E7BEAA2" wp14:textId="77777777">
      <w:pPr>
        <w:pStyle w:val="NormalnyWeb"/>
        <w:shd w:val="clear" w:color="auto" w:fill="FFFFFF"/>
        <w:rPr>
          <w:rFonts w:hint="eastAsia" w:ascii="docs-Roboto" w:hAnsi="docs-Roboto"/>
          <w:color w:val="202124"/>
          <w:sz w:val="18"/>
          <w:szCs w:val="18"/>
        </w:rPr>
      </w:pPr>
      <w:r>
        <w:rPr>
          <w:rFonts w:ascii="docs-Roboto" w:hAnsi="docs-Roboto"/>
          <w:color w:val="202124"/>
          <w:sz w:val="18"/>
          <w:szCs w:val="18"/>
        </w:rPr>
        <w:t> </w:t>
      </w:r>
    </w:p>
    <w:p xmlns:wp14="http://schemas.microsoft.com/office/word/2010/wordml" w:rsidR="00AC557F" w:rsidP="00AC557F" w:rsidRDefault="00AC557F" w14:paraId="21E76065" wp14:textId="77777777">
      <w:pPr>
        <w:pStyle w:val="NormalnyWeb"/>
        <w:shd w:val="clear" w:color="auto" w:fill="FFFFFF"/>
        <w:jc w:val="both"/>
        <w:rPr>
          <w:rFonts w:hint="eastAsia" w:ascii="docs-Roboto" w:hAnsi="docs-Roboto"/>
          <w:color w:val="202124"/>
          <w:sz w:val="18"/>
          <w:szCs w:val="18"/>
        </w:rPr>
      </w:pPr>
      <w:r>
        <w:rPr>
          <w:rFonts w:ascii="docs-Roboto" w:hAnsi="docs-Roboto"/>
          <w:color w:val="202124"/>
          <w:sz w:val="18"/>
          <w:szCs w:val="18"/>
        </w:rPr>
        <w:t xml:space="preserve">Niniejszym, na podstawie art. 6 ust. 1 </w:t>
      </w:r>
      <w:proofErr w:type="spellStart"/>
      <w:r>
        <w:rPr>
          <w:rFonts w:ascii="docs-Roboto" w:hAnsi="docs-Roboto"/>
          <w:color w:val="202124"/>
          <w:sz w:val="18"/>
          <w:szCs w:val="18"/>
        </w:rPr>
        <w:t>pkt</w:t>
      </w:r>
      <w:proofErr w:type="spellEnd"/>
      <w:r>
        <w:rPr>
          <w:rFonts w:ascii="docs-Roboto" w:hAnsi="docs-Roboto"/>
          <w:color w:val="202124"/>
          <w:sz w:val="18"/>
          <w:szCs w:val="18"/>
        </w:rPr>
        <w:t xml:space="preserve">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o numerze </w:t>
      </w:r>
      <w:r w:rsidRPr="008B6228" w:rsidR="00DF35C6">
        <w:rPr>
          <w:rStyle w:val="Pogrubienie"/>
          <w:rFonts w:ascii="Times New Roman" w:hAnsi="Times New Roman"/>
          <w:color w:val="auto"/>
          <w:sz w:val="22"/>
          <w:szCs w:val="22"/>
        </w:rPr>
        <w:t>2025-1-PL01-KA121-VET-000315280</w:t>
      </w:r>
      <w:r>
        <w:rPr>
          <w:rFonts w:ascii="docs-Roboto" w:hAnsi="docs-Roboto"/>
          <w:b/>
          <w:bCs/>
          <w:color w:val="202124"/>
          <w:sz w:val="18"/>
          <w:szCs w:val="18"/>
        </w:rPr>
        <w:t>. </w:t>
      </w:r>
      <w:r>
        <w:rPr>
          <w:rFonts w:ascii="docs-Roboto" w:hAnsi="docs-Roboto"/>
          <w:color w:val="202124"/>
          <w:sz w:val="18"/>
          <w:szCs w:val="18"/>
        </w:rPr>
        <w:t xml:space="preserve">Przedsięwzięcie współfinansowane jest przez Unię Europejską. Wyrażam zgodę na wprowadzenie moich danych osobowych do systemów informatycznych Zespołu Szkół Ekonomicznych im. Jana Pawła II w Głogowie, zgodnie z art. 6 ust. 1 </w:t>
      </w:r>
      <w:proofErr w:type="spellStart"/>
      <w:r>
        <w:rPr>
          <w:rFonts w:ascii="docs-Roboto" w:hAnsi="docs-Roboto"/>
          <w:color w:val="202124"/>
          <w:sz w:val="18"/>
          <w:szCs w:val="18"/>
        </w:rPr>
        <w:t>pkt</w:t>
      </w:r>
      <w:proofErr w:type="spellEnd"/>
      <w:r>
        <w:rPr>
          <w:rFonts w:ascii="docs-Roboto" w:hAnsi="docs-Roboto"/>
          <w:color w:val="202124"/>
          <w:sz w:val="18"/>
          <w:szCs w:val="18"/>
        </w:rPr>
        <w:t xml:space="preserve"> a) RODO. Administratorem Danych Osobowych (zwanym dalej „ADO”) jest Zespół Szkół Ekonomicznych im. Jana Pawła II w Głogowie. Zespół Szkół Ekonomicznych im. Jana Pawła II w Głogowie  wyznaczyła osobę odpowiedzialną za zapewnienie przestrzegania przepisów prawa w zakresie ochrony danych osobowych, z którą można skontaktować się pod adresem e-mail : </w:t>
      </w:r>
      <w:hyperlink w:history="1" r:id="rId7">
        <w:r>
          <w:rPr>
            <w:rStyle w:val="Hipercze"/>
            <w:rFonts w:ascii="docs-Roboto" w:hAnsi="docs-Roboto"/>
            <w:i/>
            <w:iCs/>
            <w:color w:val="1155CC"/>
            <w:sz w:val="18"/>
            <w:szCs w:val="18"/>
          </w:rPr>
          <w:t>zseglogow@zse.glogow.pl</w:t>
        </w:r>
      </w:hyperlink>
      <w:r>
        <w:rPr>
          <w:rFonts w:ascii="docs-Roboto" w:hAnsi="docs-Roboto"/>
          <w:color w:val="202124"/>
          <w:sz w:val="18"/>
          <w:szCs w:val="18"/>
        </w:rPr>
        <w:t> 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 Podane dane osobowe będą przetwarzane w celu spełnienia wymogów prawnych związanych ze wspomnianym projektem. Dane będą przetwarzane przez okres wynikający z odrębnych przepisów prawa.  </w:t>
      </w:r>
    </w:p>
    <w:p xmlns:wp14="http://schemas.microsoft.com/office/word/2010/wordml" w:rsidR="00AC557F" w:rsidRDefault="00AC557F" w14:paraId="72A3D3EC" wp14:textId="77777777">
      <w:pPr>
        <w:jc w:val="both"/>
        <w:rPr>
          <w:color w:val="auto"/>
        </w:rPr>
      </w:pPr>
    </w:p>
    <w:p xmlns:wp14="http://schemas.microsoft.com/office/word/2010/wordml" w:rsidR="0018348A" w:rsidRDefault="0018348A" w14:paraId="0D0B940D" wp14:textId="77777777">
      <w:pPr>
        <w:jc w:val="both"/>
        <w:rPr>
          <w:color w:val="auto"/>
        </w:rPr>
      </w:pPr>
    </w:p>
    <w:p xmlns:wp14="http://schemas.microsoft.com/office/word/2010/wordml" w:rsidR="0018348A" w:rsidRDefault="0018348A" w14:paraId="0E27B00A" wp14:textId="77777777">
      <w:pPr>
        <w:jc w:val="both"/>
        <w:rPr>
          <w:color w:val="auto"/>
        </w:rPr>
      </w:pPr>
    </w:p>
    <w:p xmlns:wp14="http://schemas.microsoft.com/office/word/2010/wordml" w:rsidR="0018348A" w:rsidRDefault="0018348A" w14:paraId="6EF5A580" wp14:textId="77777777">
      <w:pPr>
        <w:jc w:val="both"/>
        <w:rPr>
          <w:color w:val="auto"/>
        </w:rPr>
      </w:pPr>
      <w:r>
        <w:rPr>
          <w:color w:val="auto"/>
        </w:rPr>
        <w:t>___________________________</w:t>
      </w:r>
    </w:p>
    <w:p xmlns:wp14="http://schemas.microsoft.com/office/word/2010/wordml" w:rsidR="0018348A" w:rsidRDefault="0018348A" w14:paraId="47A9BD86" wp14:textId="77777777">
      <w:pPr>
        <w:jc w:val="both"/>
        <w:rPr>
          <w:color w:val="auto"/>
        </w:rPr>
      </w:pPr>
      <w:r>
        <w:rPr>
          <w:color w:val="auto"/>
        </w:rPr>
        <w:t>(podpis uczestnika</w:t>
      </w:r>
      <w:r w:rsidR="00DF35C6">
        <w:rPr>
          <w:color w:val="auto"/>
        </w:rPr>
        <w:t>)</w:t>
      </w:r>
    </w:p>
    <w:p xmlns:wp14="http://schemas.microsoft.com/office/word/2010/wordml" w:rsidR="0018348A" w:rsidRDefault="0018348A" w14:paraId="2238183F" wp14:textId="77777777">
      <w:pPr>
        <w:jc w:val="both"/>
        <w:rPr>
          <w:color w:val="auto"/>
        </w:rPr>
      </w:pPr>
      <w:r>
        <w:rPr>
          <w:color w:val="auto"/>
        </w:rPr>
        <w:t>___________________________</w:t>
      </w:r>
    </w:p>
    <w:p xmlns:wp14="http://schemas.microsoft.com/office/word/2010/wordml" w:rsidR="0018348A" w:rsidRDefault="0018348A" w14:paraId="271CD0F3" wp14:textId="77777777">
      <w:pPr>
        <w:jc w:val="both"/>
        <w:rPr>
          <w:color w:val="auto"/>
        </w:rPr>
      </w:pPr>
      <w:r>
        <w:rPr>
          <w:color w:val="auto"/>
        </w:rPr>
        <w:t>(podpis opiekuna prawnego)</w:t>
      </w:r>
    </w:p>
    <w:p xmlns:wp14="http://schemas.microsoft.com/office/word/2010/wordml" w:rsidR="00F36A5A" w:rsidRDefault="00F36A5A" w14:paraId="60061E4C" wp14:textId="77777777">
      <w:pPr>
        <w:rPr>
          <w:color w:val="auto"/>
        </w:rPr>
      </w:pPr>
    </w:p>
    <w:p xmlns:wp14="http://schemas.microsoft.com/office/word/2010/wordml" w:rsidR="00F36A5A" w:rsidRDefault="00F36A5A" w14:paraId="44EAFD9C" wp14:textId="77777777">
      <w:pPr>
        <w:rPr>
          <w:color w:val="auto"/>
        </w:rPr>
      </w:pPr>
    </w:p>
    <w:p xmlns:wp14="http://schemas.microsoft.com/office/word/2010/wordml" w:rsidR="00E75197" w:rsidRDefault="00E75197" w14:paraId="4B94D5A5" wp14:textId="77777777">
      <w:pPr>
        <w:rPr>
          <w:color w:val="auto"/>
        </w:rPr>
      </w:pPr>
    </w:p>
    <w:sectPr w:rsidR="00E75197" w:rsidSect="00F36A5A">
      <w:pgSz w:w="11906" w:h="16838" w:orient="portrait"/>
      <w:pgMar w:top="1440" w:right="1800" w:bottom="1440" w:left="180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Helvetica-Bold">
    <w:altName w:val="Segoe Print"/>
    <w:charset w:val="00"/>
    <w:family w:val="auto"/>
    <w:pitch w:val="default"/>
    <w:sig w:usb0="00000000" w:usb1="00000000" w:usb2="00000000" w:usb3="00000000" w:csb0="00000000" w:csb1="00000000"/>
  </w:font>
  <w:font w:name="docs-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bullet"/>
      <w:lvlText w:val="▫"/>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nsid w:val="BF205925"/>
    <w:multiLevelType w:val="multilevel"/>
    <w:tmpl w:val="BF205925"/>
    <w:lvl w:ilvl="0">
      <w:start w:val="1"/>
      <w:numFmt w:val="bullet"/>
      <w:lvlText w:val="▫"/>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nsid w:val="FFFFFF7C"/>
    <w:multiLevelType w:val="singleLevel"/>
    <w:tmpl w:val="FFFFFF7C"/>
    <w:lvl w:ilvl="0">
      <w:start w:val="1"/>
      <w:numFmt w:val="decimal"/>
      <w:pStyle w:val="Listanumerowana5"/>
      <w:lvlText w:val="%1."/>
      <w:lvlJc w:val="left"/>
      <w:pPr>
        <w:tabs>
          <w:tab w:val="num" w:pos="2040"/>
        </w:tabs>
        <w:ind w:left="2040" w:hanging="360"/>
      </w:pPr>
    </w:lvl>
  </w:abstractNum>
  <w:abstractNum w:abstractNumId="3">
    <w:nsid w:val="FFFFFF7D"/>
    <w:multiLevelType w:val="singleLevel"/>
    <w:tmpl w:val="FFFFFF7D"/>
    <w:lvl w:ilvl="0">
      <w:start w:val="1"/>
      <w:numFmt w:val="decimal"/>
      <w:pStyle w:val="Listanumerowana4"/>
      <w:lvlText w:val="%1."/>
      <w:lvlJc w:val="left"/>
      <w:pPr>
        <w:tabs>
          <w:tab w:val="num" w:pos="1620"/>
        </w:tabs>
        <w:ind w:left="1620" w:hanging="360"/>
      </w:pPr>
    </w:lvl>
  </w:abstractNum>
  <w:abstractNum w:abstractNumId="4">
    <w:nsid w:val="FFFFFF7E"/>
    <w:multiLevelType w:val="singleLevel"/>
    <w:tmpl w:val="FFFFFF7E"/>
    <w:lvl w:ilvl="0">
      <w:start w:val="1"/>
      <w:numFmt w:val="decimal"/>
      <w:pStyle w:val="Listanumerowana3"/>
      <w:lvlText w:val="%1."/>
      <w:lvlJc w:val="left"/>
      <w:pPr>
        <w:tabs>
          <w:tab w:val="num" w:pos="1200"/>
        </w:tabs>
        <w:ind w:left="1200" w:hanging="360"/>
      </w:pPr>
    </w:lvl>
  </w:abstractNum>
  <w:abstractNum w:abstractNumId="5">
    <w:nsid w:val="FFFFFF7F"/>
    <w:multiLevelType w:val="singleLevel"/>
    <w:tmpl w:val="FFFFFF7F"/>
    <w:lvl w:ilvl="0">
      <w:start w:val="1"/>
      <w:numFmt w:val="decimal"/>
      <w:pStyle w:val="Listanumerowana2"/>
      <w:lvlText w:val="%1."/>
      <w:lvlJc w:val="left"/>
      <w:pPr>
        <w:tabs>
          <w:tab w:val="num" w:pos="780"/>
        </w:tabs>
        <w:ind w:left="780" w:hanging="360"/>
      </w:pPr>
    </w:lvl>
  </w:abstractNum>
  <w:abstractNum w:abstractNumId="6">
    <w:nsid w:val="FFFFFF80"/>
    <w:multiLevelType w:val="singleLevel"/>
    <w:tmpl w:val="FFFFFF80"/>
    <w:lvl w:ilvl="0">
      <w:start w:val="1"/>
      <w:numFmt w:val="bullet"/>
      <w:pStyle w:val="Listapunktowana5"/>
      <w:lvlText w:val=""/>
      <w:lvlJc w:val="left"/>
      <w:pPr>
        <w:tabs>
          <w:tab w:val="num" w:pos="2040"/>
        </w:tabs>
        <w:ind w:left="2040" w:hanging="360"/>
      </w:pPr>
      <w:rPr>
        <w:rFonts w:hint="default" w:ascii="Wingdings" w:hAnsi="Wingdings"/>
      </w:rPr>
    </w:lvl>
  </w:abstractNum>
  <w:abstractNum w:abstractNumId="7">
    <w:nsid w:val="FFFFFF81"/>
    <w:multiLevelType w:val="singleLevel"/>
    <w:tmpl w:val="FFFFFF81"/>
    <w:lvl w:ilvl="0">
      <w:start w:val="1"/>
      <w:numFmt w:val="bullet"/>
      <w:pStyle w:val="Listapunktowana4"/>
      <w:lvlText w:val=""/>
      <w:lvlJc w:val="left"/>
      <w:pPr>
        <w:tabs>
          <w:tab w:val="num" w:pos="1620"/>
        </w:tabs>
        <w:ind w:left="1620" w:hanging="360"/>
      </w:pPr>
      <w:rPr>
        <w:rFonts w:hint="default" w:ascii="Wingdings" w:hAnsi="Wingdings"/>
      </w:rPr>
    </w:lvl>
  </w:abstractNum>
  <w:abstractNum w:abstractNumId="8">
    <w:nsid w:val="FFFFFF82"/>
    <w:multiLevelType w:val="singleLevel"/>
    <w:tmpl w:val="FFFFFF82"/>
    <w:lvl w:ilvl="0">
      <w:start w:val="1"/>
      <w:numFmt w:val="bullet"/>
      <w:pStyle w:val="Listapunktowana3"/>
      <w:lvlText w:val=""/>
      <w:lvlJc w:val="left"/>
      <w:pPr>
        <w:tabs>
          <w:tab w:val="num" w:pos="1200"/>
        </w:tabs>
        <w:ind w:left="1200" w:hanging="360"/>
      </w:pPr>
      <w:rPr>
        <w:rFonts w:hint="default" w:ascii="Wingdings" w:hAnsi="Wingdings"/>
      </w:rPr>
    </w:lvl>
  </w:abstractNum>
  <w:abstractNum w:abstractNumId="9">
    <w:nsid w:val="FFFFFF83"/>
    <w:multiLevelType w:val="singleLevel"/>
    <w:tmpl w:val="FFFFFF83"/>
    <w:lvl w:ilvl="0">
      <w:start w:val="1"/>
      <w:numFmt w:val="bullet"/>
      <w:pStyle w:val="Listapunktowana2"/>
      <w:lvlText w:val=""/>
      <w:lvlJc w:val="left"/>
      <w:pPr>
        <w:tabs>
          <w:tab w:val="num" w:pos="780"/>
        </w:tabs>
        <w:ind w:left="780" w:hanging="360"/>
      </w:pPr>
      <w:rPr>
        <w:rFonts w:hint="default" w:ascii="Wingdings" w:hAnsi="Wingdings"/>
      </w:rPr>
    </w:lvl>
  </w:abstractNum>
  <w:abstractNum w:abstractNumId="10">
    <w:nsid w:val="FFFFFF88"/>
    <w:multiLevelType w:val="singleLevel"/>
    <w:tmpl w:val="FFFFFF88"/>
    <w:lvl w:ilvl="0">
      <w:start w:val="1"/>
      <w:numFmt w:val="decimal"/>
      <w:pStyle w:val="Listanumerowana"/>
      <w:lvlText w:val="%1."/>
      <w:lvlJc w:val="left"/>
      <w:pPr>
        <w:tabs>
          <w:tab w:val="num" w:pos="360"/>
        </w:tabs>
        <w:ind w:left="360" w:hanging="360"/>
      </w:pPr>
    </w:lvl>
  </w:abstractNum>
  <w:abstractNum w:abstractNumId="11">
    <w:nsid w:val="FFFFFF89"/>
    <w:multiLevelType w:val="singleLevel"/>
    <w:tmpl w:val="FFFFFF89"/>
    <w:lvl w:ilvl="0">
      <w:start w:val="1"/>
      <w:numFmt w:val="bullet"/>
      <w:pStyle w:val="Listapunktowana"/>
      <w:lvlText w:val=""/>
      <w:lvlJc w:val="left"/>
      <w:pPr>
        <w:tabs>
          <w:tab w:val="num" w:pos="360"/>
        </w:tabs>
        <w:ind w:left="360" w:hanging="360"/>
      </w:pPr>
      <w:rPr>
        <w:rFonts w:hint="default" w:ascii="Wingdings" w:hAnsi="Wingdings"/>
      </w:rPr>
    </w:lvl>
  </w:abstractNum>
  <w:abstractNum w:abstractNumId="12">
    <w:nsid w:val="03D62ECE"/>
    <w:multiLevelType w:val="multilevel"/>
    <w:tmpl w:val="03D62ECE"/>
    <w:lvl w:ilvl="0">
      <w:start w:val="1"/>
      <w:numFmt w:val="bullet"/>
      <w:lvlText w:val="▫"/>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nsid w:val="23D90650"/>
    <w:multiLevelType w:val="hybridMultilevel"/>
    <w:tmpl w:val="3F54DC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B654F3"/>
    <w:multiLevelType w:val="multilevel"/>
    <w:tmpl w:val="25B654F3"/>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ADCABA"/>
    <w:multiLevelType w:val="multilevel"/>
    <w:tmpl w:val="59ADCABA"/>
    <w:lvl w:ilvl="0">
      <w:start w:val="1"/>
      <w:numFmt w:val="bullet"/>
      <w:lvlText w:val="▫"/>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5"/>
  </w:num>
  <w:num w:numId="12">
    <w:abstractNumId w:val="1"/>
  </w:num>
  <w:num w:numId="13">
    <w:abstractNumId w:val="0"/>
  </w:num>
  <w:num w:numId="14">
    <w:abstractNumId w:val="12"/>
  </w:num>
  <w:num w:numId="15">
    <w:abstractNumId w:val="14"/>
  </w:num>
  <w:num w:numId="16">
    <w:abstractNumId w:val="13"/>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displayBackgroundShape/>
  <w:proofState w:spelling="clean" w:grammar="dirty"/>
  <w:stylePaneFormatFilter w:val="3F01"/>
  <w:trackRevisions w:val="false"/>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
  <w:rsids>
    <w:rsidRoot w:val="0099405C"/>
    <w:rsid w:val="00003CB2"/>
    <w:rsid w:val="00024CD0"/>
    <w:rsid w:val="00034C33"/>
    <w:rsid w:val="00050A31"/>
    <w:rsid w:val="00067921"/>
    <w:rsid w:val="000716D2"/>
    <w:rsid w:val="00071AAB"/>
    <w:rsid w:val="00084CB5"/>
    <w:rsid w:val="000B5009"/>
    <w:rsid w:val="000B76C4"/>
    <w:rsid w:val="000C5610"/>
    <w:rsid w:val="000E1F06"/>
    <w:rsid w:val="000E6552"/>
    <w:rsid w:val="000F0D29"/>
    <w:rsid w:val="000F3A4F"/>
    <w:rsid w:val="000F59AC"/>
    <w:rsid w:val="00103208"/>
    <w:rsid w:val="001364FE"/>
    <w:rsid w:val="001368DD"/>
    <w:rsid w:val="00147DB3"/>
    <w:rsid w:val="001518A5"/>
    <w:rsid w:val="00170095"/>
    <w:rsid w:val="00170E4F"/>
    <w:rsid w:val="001743F4"/>
    <w:rsid w:val="00174DEB"/>
    <w:rsid w:val="0018348A"/>
    <w:rsid w:val="00187C33"/>
    <w:rsid w:val="001936B7"/>
    <w:rsid w:val="00196AB1"/>
    <w:rsid w:val="001A082D"/>
    <w:rsid w:val="001F15F6"/>
    <w:rsid w:val="00201333"/>
    <w:rsid w:val="00210FA7"/>
    <w:rsid w:val="00211505"/>
    <w:rsid w:val="00216417"/>
    <w:rsid w:val="002218C8"/>
    <w:rsid w:val="002265BE"/>
    <w:rsid w:val="0026631D"/>
    <w:rsid w:val="0029495A"/>
    <w:rsid w:val="002C2F53"/>
    <w:rsid w:val="002D2A9C"/>
    <w:rsid w:val="002D35B4"/>
    <w:rsid w:val="00322E02"/>
    <w:rsid w:val="0033518C"/>
    <w:rsid w:val="003437C2"/>
    <w:rsid w:val="003449E4"/>
    <w:rsid w:val="003603AC"/>
    <w:rsid w:val="00377186"/>
    <w:rsid w:val="003837BE"/>
    <w:rsid w:val="003A1C03"/>
    <w:rsid w:val="003D1516"/>
    <w:rsid w:val="00414627"/>
    <w:rsid w:val="00425D63"/>
    <w:rsid w:val="004643D8"/>
    <w:rsid w:val="00473410"/>
    <w:rsid w:val="00474F51"/>
    <w:rsid w:val="00497C24"/>
    <w:rsid w:val="004B4ABF"/>
    <w:rsid w:val="004C1154"/>
    <w:rsid w:val="004C7BA5"/>
    <w:rsid w:val="004E7628"/>
    <w:rsid w:val="004F0168"/>
    <w:rsid w:val="004F48F2"/>
    <w:rsid w:val="005149B1"/>
    <w:rsid w:val="005238E1"/>
    <w:rsid w:val="005647F2"/>
    <w:rsid w:val="005662D1"/>
    <w:rsid w:val="00573A09"/>
    <w:rsid w:val="005743A5"/>
    <w:rsid w:val="00577452"/>
    <w:rsid w:val="005A4526"/>
    <w:rsid w:val="005C1B16"/>
    <w:rsid w:val="005D67D2"/>
    <w:rsid w:val="005E53D0"/>
    <w:rsid w:val="006002EB"/>
    <w:rsid w:val="00606188"/>
    <w:rsid w:val="006128EF"/>
    <w:rsid w:val="00614B5B"/>
    <w:rsid w:val="006264B4"/>
    <w:rsid w:val="00643033"/>
    <w:rsid w:val="00644CC3"/>
    <w:rsid w:val="0065491F"/>
    <w:rsid w:val="00661468"/>
    <w:rsid w:val="006649F0"/>
    <w:rsid w:val="0067245D"/>
    <w:rsid w:val="0068470E"/>
    <w:rsid w:val="00695DCD"/>
    <w:rsid w:val="006A05CC"/>
    <w:rsid w:val="006A35A7"/>
    <w:rsid w:val="006D062A"/>
    <w:rsid w:val="007152D7"/>
    <w:rsid w:val="00746C14"/>
    <w:rsid w:val="007C2C59"/>
    <w:rsid w:val="00801F23"/>
    <w:rsid w:val="00827DDB"/>
    <w:rsid w:val="00837632"/>
    <w:rsid w:val="00846AE1"/>
    <w:rsid w:val="0085640F"/>
    <w:rsid w:val="008567AA"/>
    <w:rsid w:val="0087587A"/>
    <w:rsid w:val="00892712"/>
    <w:rsid w:val="008A680A"/>
    <w:rsid w:val="008B0BB0"/>
    <w:rsid w:val="008B6228"/>
    <w:rsid w:val="008C0263"/>
    <w:rsid w:val="008E06E7"/>
    <w:rsid w:val="008E6C4B"/>
    <w:rsid w:val="008F18C0"/>
    <w:rsid w:val="00907648"/>
    <w:rsid w:val="00930FDE"/>
    <w:rsid w:val="009371B4"/>
    <w:rsid w:val="00964790"/>
    <w:rsid w:val="00966E41"/>
    <w:rsid w:val="00983699"/>
    <w:rsid w:val="00984C93"/>
    <w:rsid w:val="00987CE1"/>
    <w:rsid w:val="0099405C"/>
    <w:rsid w:val="009B4FD6"/>
    <w:rsid w:val="009C600F"/>
    <w:rsid w:val="009D3723"/>
    <w:rsid w:val="009E04F2"/>
    <w:rsid w:val="00A03B7B"/>
    <w:rsid w:val="00A200C9"/>
    <w:rsid w:val="00A241C4"/>
    <w:rsid w:val="00A250D5"/>
    <w:rsid w:val="00A30816"/>
    <w:rsid w:val="00A32F56"/>
    <w:rsid w:val="00A36028"/>
    <w:rsid w:val="00A76111"/>
    <w:rsid w:val="00A76FD0"/>
    <w:rsid w:val="00A8338D"/>
    <w:rsid w:val="00A91424"/>
    <w:rsid w:val="00AA2C77"/>
    <w:rsid w:val="00AC239E"/>
    <w:rsid w:val="00AC3FB9"/>
    <w:rsid w:val="00AC4BB8"/>
    <w:rsid w:val="00AC557F"/>
    <w:rsid w:val="00AC702A"/>
    <w:rsid w:val="00AD226F"/>
    <w:rsid w:val="00AD5701"/>
    <w:rsid w:val="00AF2408"/>
    <w:rsid w:val="00B13A52"/>
    <w:rsid w:val="00B24CF4"/>
    <w:rsid w:val="00B26946"/>
    <w:rsid w:val="00B26993"/>
    <w:rsid w:val="00B30BC8"/>
    <w:rsid w:val="00B31650"/>
    <w:rsid w:val="00B4570C"/>
    <w:rsid w:val="00B5208C"/>
    <w:rsid w:val="00B559CF"/>
    <w:rsid w:val="00B74876"/>
    <w:rsid w:val="00B9397F"/>
    <w:rsid w:val="00BB7C2B"/>
    <w:rsid w:val="00BC1664"/>
    <w:rsid w:val="00BC2546"/>
    <w:rsid w:val="00C05085"/>
    <w:rsid w:val="00C1071F"/>
    <w:rsid w:val="00C1593D"/>
    <w:rsid w:val="00C2659B"/>
    <w:rsid w:val="00C5634F"/>
    <w:rsid w:val="00C56C7E"/>
    <w:rsid w:val="00C776A4"/>
    <w:rsid w:val="00CA2C6C"/>
    <w:rsid w:val="00CA6BF7"/>
    <w:rsid w:val="00CB31EE"/>
    <w:rsid w:val="00CB36D8"/>
    <w:rsid w:val="00CC0600"/>
    <w:rsid w:val="00CC78AC"/>
    <w:rsid w:val="00CD4C57"/>
    <w:rsid w:val="00CE77E2"/>
    <w:rsid w:val="00CF0568"/>
    <w:rsid w:val="00CF7953"/>
    <w:rsid w:val="00D07232"/>
    <w:rsid w:val="00D10245"/>
    <w:rsid w:val="00D11906"/>
    <w:rsid w:val="00D16D2E"/>
    <w:rsid w:val="00D21BDD"/>
    <w:rsid w:val="00D4267D"/>
    <w:rsid w:val="00D456B1"/>
    <w:rsid w:val="00D65F07"/>
    <w:rsid w:val="00D77F20"/>
    <w:rsid w:val="00D92BB7"/>
    <w:rsid w:val="00DC76D2"/>
    <w:rsid w:val="00DD1B85"/>
    <w:rsid w:val="00DD30ED"/>
    <w:rsid w:val="00DD6B9B"/>
    <w:rsid w:val="00DF35C6"/>
    <w:rsid w:val="00E125AC"/>
    <w:rsid w:val="00E23A7D"/>
    <w:rsid w:val="00E25CCB"/>
    <w:rsid w:val="00E64C21"/>
    <w:rsid w:val="00E75197"/>
    <w:rsid w:val="00EB30B6"/>
    <w:rsid w:val="00EC24C6"/>
    <w:rsid w:val="00EF2933"/>
    <w:rsid w:val="00F05146"/>
    <w:rsid w:val="00F1115D"/>
    <w:rsid w:val="00F3513C"/>
    <w:rsid w:val="00F36A5A"/>
    <w:rsid w:val="00F4042D"/>
    <w:rsid w:val="00F465C5"/>
    <w:rsid w:val="00F5180D"/>
    <w:rsid w:val="00F51B21"/>
    <w:rsid w:val="00F51D87"/>
    <w:rsid w:val="00F8455C"/>
    <w:rsid w:val="00FF0000"/>
    <w:rsid w:val="00FF10BF"/>
    <w:rsid w:val="01C4C4B5"/>
    <w:rsid w:val="0214A4AA"/>
    <w:rsid w:val="02C6134A"/>
    <w:rsid w:val="04762950"/>
    <w:rsid w:val="053E1705"/>
    <w:rsid w:val="09E9D97A"/>
    <w:rsid w:val="0A1B376E"/>
    <w:rsid w:val="0B782030"/>
    <w:rsid w:val="0FD63D15"/>
    <w:rsid w:val="11F420EE"/>
    <w:rsid w:val="12CE38DD"/>
    <w:rsid w:val="185C9B74"/>
    <w:rsid w:val="1958D717"/>
    <w:rsid w:val="1BB7CF77"/>
    <w:rsid w:val="1C2564EF"/>
    <w:rsid w:val="202CE8C1"/>
    <w:rsid w:val="20790E26"/>
    <w:rsid w:val="2301FAF6"/>
    <w:rsid w:val="24E4E9B7"/>
    <w:rsid w:val="25E00559"/>
    <w:rsid w:val="28F23D82"/>
    <w:rsid w:val="2A951913"/>
    <w:rsid w:val="2AB7A07F"/>
    <w:rsid w:val="315F5E2C"/>
    <w:rsid w:val="33A32A39"/>
    <w:rsid w:val="34F37A02"/>
    <w:rsid w:val="36A95EAB"/>
    <w:rsid w:val="37156741"/>
    <w:rsid w:val="38C8E182"/>
    <w:rsid w:val="390ACD77"/>
    <w:rsid w:val="3A90DF52"/>
    <w:rsid w:val="3AA0B7F7"/>
    <w:rsid w:val="3B356736"/>
    <w:rsid w:val="3B83C3A6"/>
    <w:rsid w:val="3BB66033"/>
    <w:rsid w:val="3EFFCA00"/>
    <w:rsid w:val="4325ECC9"/>
    <w:rsid w:val="47AEBE66"/>
    <w:rsid w:val="48241DE2"/>
    <w:rsid w:val="49C4EBA4"/>
    <w:rsid w:val="4A4DDF33"/>
    <w:rsid w:val="4A5CDCA1"/>
    <w:rsid w:val="4D917270"/>
    <w:rsid w:val="589E1A0A"/>
    <w:rsid w:val="5CF0EE3D"/>
    <w:rsid w:val="5F3F25EF"/>
    <w:rsid w:val="5F58B745"/>
    <w:rsid w:val="5FE579DB"/>
    <w:rsid w:val="639EFA60"/>
    <w:rsid w:val="63F83976"/>
    <w:rsid w:val="680E04DE"/>
    <w:rsid w:val="695036EF"/>
    <w:rsid w:val="6AC02BE5"/>
    <w:rsid w:val="6B882FC0"/>
    <w:rsid w:val="6EC0D1D1"/>
    <w:rsid w:val="6ED0F2FE"/>
    <w:rsid w:val="707AE935"/>
    <w:rsid w:val="714E20F7"/>
    <w:rsid w:val="7156FDC8"/>
    <w:rsid w:val="73CC1B1D"/>
    <w:rsid w:val="7622D1A3"/>
    <w:rsid w:val="76B8745A"/>
    <w:rsid w:val="76C3B155"/>
    <w:rsid w:val="79D00D04"/>
    <w:rsid w:val="7A527695"/>
    <w:rsid w:val="7A63D419"/>
    <w:rsid w:val="7FE64E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618975E"/>
  <w15:docId w15:val="{63821403-5DEE-4B63-B357-C948C32D23D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SimSu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7" w:qFormat="1"/>
    <w:lsdException w:name="index 8"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envelope address"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macro" w:qFormat="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qFormat="1"/>
    <w:lsdException w:name="Title" w:qFormat="1"/>
    <w:lsdException w:name="Closing" w:qFormat="1"/>
    <w:lsdException w:name="Default Paragraph Font" w:semiHidden="1"/>
    <w:lsdException w:name="Body Text" w:qFormat="1"/>
    <w:lsdException w:name="Body Text Indent" w:qFormat="1"/>
    <w:lsdException w:name="List Continue 3"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uiPriority="99" w:semiHidden="1" w:unhideWhenUsed="1"/>
    <w:lsdException w:name="HTML Bottom of Form" w:uiPriority="99" w:semiHidden="1" w:unhideWhenUsed="1"/>
    <w:lsdException w:name="Normal (Web)" w:uiPriority="99" w:qFormat="1"/>
    <w:lsdException w:name="HTML Acronym" w:qFormat="1"/>
    <w:lsdException w:name="HTML Address" w:qFormat="1"/>
    <w:lsdException w:name="HTML Cite" w:qFormat="1"/>
    <w:lsdException w:name="HTML Keyboard" w:qFormat="1"/>
    <w:lsdException w:name="HTML Preformatted" w:qFormat="1"/>
    <w:lsdException w:name="HTML Sample" w:qFormat="1"/>
    <w:lsdException w:name="HTML Typewriter" w:qFormat="1"/>
    <w:lsdException w:name="Normal Table" w:semiHidden="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Classic 1" w:qFormat="1"/>
    <w:lsdException w:name="Table Colorful 1" w:qFormat="1"/>
    <w:lsdException w:name="Table Colorful 3" w:qFormat="1"/>
    <w:lsdException w:name="Table Columns 1" w:qFormat="1"/>
    <w:lsdException w:name="Table Grid 3" w:qFormat="1"/>
    <w:lsdException w:name="Table Grid 4" w:qFormat="1"/>
    <w:lsdException w:name="Table 3D effects 1" w:qFormat="1"/>
    <w:lsdException w:name="Placeholder Text" w:uiPriority="99" w:semiHidden="1"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qFormat="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qFormat="1"/>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qFormat="1"/>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ny" w:default="1">
    <w:name w:val="Normal"/>
    <w:qFormat/>
    <w:rsid w:val="00F36A5A"/>
    <w:pPr>
      <w:spacing w:after="160" w:line="259" w:lineRule="auto"/>
    </w:pPr>
    <w:rPr>
      <w:rFonts w:ascii="Calibri" w:hAnsi="Calibri"/>
      <w:color w:val="5B9BD5"/>
      <w:sz w:val="22"/>
      <w:szCs w:val="22"/>
      <w:lang w:eastAsia="en-US"/>
    </w:rPr>
  </w:style>
  <w:style w:type="paragraph" w:styleId="Nagwek1">
    <w:name w:val="heading 1"/>
    <w:basedOn w:val="Normalny"/>
    <w:next w:val="Normalny"/>
    <w:qFormat/>
    <w:rsid w:val="00F36A5A"/>
    <w:pPr>
      <w:keepNext/>
      <w:keepLines/>
      <w:spacing w:before="340" w:after="330" w:line="578" w:lineRule="auto"/>
      <w:outlineLvl w:val="0"/>
    </w:pPr>
    <w:rPr>
      <w:b/>
      <w:bCs/>
      <w:kern w:val="44"/>
      <w:sz w:val="44"/>
      <w:szCs w:val="44"/>
    </w:rPr>
  </w:style>
  <w:style w:type="paragraph" w:styleId="Nagwek2">
    <w:name w:val="heading 2"/>
    <w:basedOn w:val="Normalny"/>
    <w:next w:val="Normalny"/>
    <w:qFormat/>
    <w:rsid w:val="00F36A5A"/>
    <w:pPr>
      <w:keepNext/>
      <w:keepLines/>
      <w:spacing w:before="260" w:after="260" w:line="416" w:lineRule="auto"/>
      <w:outlineLvl w:val="1"/>
    </w:pPr>
    <w:rPr>
      <w:b/>
      <w:bCs/>
      <w:sz w:val="32"/>
      <w:szCs w:val="32"/>
    </w:rPr>
  </w:style>
  <w:style w:type="paragraph" w:styleId="Nagwek3">
    <w:name w:val="heading 3"/>
    <w:basedOn w:val="Normalny"/>
    <w:next w:val="Normalny"/>
    <w:qFormat/>
    <w:rsid w:val="00F36A5A"/>
    <w:pPr>
      <w:keepNext/>
      <w:keepLines/>
      <w:spacing w:before="260" w:after="260" w:line="416" w:lineRule="auto"/>
      <w:outlineLvl w:val="2"/>
    </w:pPr>
    <w:rPr>
      <w:b/>
      <w:bCs/>
      <w:sz w:val="32"/>
      <w:szCs w:val="32"/>
    </w:rPr>
  </w:style>
  <w:style w:type="paragraph" w:styleId="Nagwek4">
    <w:name w:val="heading 4"/>
    <w:basedOn w:val="Normalny"/>
    <w:next w:val="Normalny"/>
    <w:qFormat/>
    <w:rsid w:val="00F36A5A"/>
    <w:pPr>
      <w:keepNext/>
      <w:keepLines/>
      <w:pBdr>
        <w:top w:val="none" w:color="auto" w:sz="0" w:space="1"/>
        <w:left w:val="none" w:color="auto" w:sz="0" w:space="4"/>
        <w:bottom w:val="single" w:color="auto" w:sz="4" w:space="1"/>
        <w:right w:val="none" w:color="auto" w:sz="0" w:space="4"/>
      </w:pBdr>
      <w:spacing w:before="280" w:after="290" w:line="376" w:lineRule="auto"/>
      <w:outlineLvl w:val="3"/>
    </w:pPr>
    <w:rPr>
      <w:b/>
      <w:bCs/>
      <w:sz w:val="28"/>
      <w:szCs w:val="28"/>
    </w:rPr>
  </w:style>
  <w:style w:type="paragraph" w:styleId="Nagwek5">
    <w:name w:val="heading 5"/>
    <w:basedOn w:val="Normalny"/>
    <w:next w:val="Normalny"/>
    <w:qFormat/>
    <w:rsid w:val="00F36A5A"/>
    <w:pPr>
      <w:keepNext/>
      <w:keepLines/>
      <w:spacing w:before="280" w:after="290" w:line="376" w:lineRule="auto"/>
      <w:outlineLvl w:val="4"/>
    </w:pPr>
    <w:rPr>
      <w:b/>
      <w:bCs/>
      <w:sz w:val="28"/>
      <w:szCs w:val="28"/>
    </w:rPr>
  </w:style>
  <w:style w:type="paragraph" w:styleId="Nagwek6">
    <w:name w:val="heading 6"/>
    <w:basedOn w:val="Normalny"/>
    <w:next w:val="Normalny"/>
    <w:qFormat/>
    <w:rsid w:val="00F36A5A"/>
    <w:pPr>
      <w:keepNext/>
      <w:keepLines/>
      <w:spacing w:before="240" w:after="64" w:line="320" w:lineRule="auto"/>
      <w:outlineLvl w:val="5"/>
    </w:pPr>
    <w:rPr>
      <w:b/>
      <w:bCs/>
      <w:sz w:val="24"/>
      <w:szCs w:val="24"/>
    </w:rPr>
  </w:style>
  <w:style w:type="paragraph" w:styleId="Nagwek7">
    <w:name w:val="heading 7"/>
    <w:basedOn w:val="Normalny"/>
    <w:next w:val="Normalny"/>
    <w:qFormat/>
    <w:rsid w:val="00F36A5A"/>
    <w:pPr>
      <w:keepNext/>
      <w:keepLines/>
      <w:spacing w:before="240" w:after="64" w:line="320" w:lineRule="auto"/>
      <w:outlineLvl w:val="6"/>
    </w:pPr>
    <w:rPr>
      <w:b/>
      <w:bCs/>
      <w:sz w:val="24"/>
      <w:szCs w:val="24"/>
    </w:rPr>
  </w:style>
  <w:style w:type="paragraph" w:styleId="Nagwek8">
    <w:name w:val="heading 8"/>
    <w:basedOn w:val="Normalny"/>
    <w:next w:val="Normalny"/>
    <w:qFormat/>
    <w:rsid w:val="00F36A5A"/>
    <w:pPr>
      <w:keepNext/>
      <w:keepLines/>
      <w:spacing w:before="240" w:after="64" w:line="320" w:lineRule="auto"/>
      <w:outlineLvl w:val="7"/>
    </w:pPr>
    <w:rPr>
      <w:sz w:val="24"/>
      <w:szCs w:val="24"/>
    </w:rPr>
  </w:style>
  <w:style w:type="paragraph" w:styleId="Nagwek9">
    <w:name w:val="heading 9"/>
    <w:basedOn w:val="Normalny"/>
    <w:next w:val="Normalny"/>
    <w:qFormat/>
    <w:rsid w:val="00F36A5A"/>
    <w:pPr>
      <w:keepNext/>
      <w:keepLines/>
      <w:spacing w:before="240" w:after="64" w:line="320" w:lineRule="auto"/>
      <w:outlineLvl w:val="8"/>
    </w:pPr>
    <w:rPr>
      <w:szCs w:val="21"/>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qFormat/>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dymka">
    <w:name w:val="Balloon Text"/>
    <w:basedOn w:val="Normalny"/>
    <w:rsid w:val="00F36A5A"/>
    <w:rPr>
      <w:sz w:val="16"/>
      <w:szCs w:val="16"/>
    </w:rPr>
  </w:style>
  <w:style w:type="paragraph" w:styleId="Tekstblokowy">
    <w:name w:val="Block Text"/>
    <w:basedOn w:val="Normalny"/>
    <w:rsid w:val="00F36A5A"/>
    <w:pPr>
      <w:spacing w:after="120"/>
      <w:ind w:left="1440" w:leftChars="700" w:right="1440" w:rightChars="700"/>
    </w:pPr>
  </w:style>
  <w:style w:type="paragraph" w:styleId="Tekstpodstawowy">
    <w:name w:val="Body Text"/>
    <w:basedOn w:val="Normalny"/>
    <w:qFormat/>
    <w:rsid w:val="00F36A5A"/>
    <w:pPr>
      <w:spacing w:after="120"/>
    </w:pPr>
  </w:style>
  <w:style w:type="paragraph" w:styleId="Tekstpodstawowy2">
    <w:name w:val="Body Text 2"/>
    <w:basedOn w:val="Normalny"/>
    <w:qFormat/>
    <w:rsid w:val="00F36A5A"/>
    <w:pPr>
      <w:spacing w:after="120" w:line="480" w:lineRule="auto"/>
    </w:pPr>
  </w:style>
  <w:style w:type="paragraph" w:styleId="Tekstpodstawowy3">
    <w:name w:val="Body Text 3"/>
    <w:basedOn w:val="Normalny"/>
    <w:qFormat/>
    <w:rsid w:val="00F36A5A"/>
    <w:pPr>
      <w:spacing w:after="120"/>
    </w:pPr>
    <w:rPr>
      <w:sz w:val="16"/>
      <w:szCs w:val="16"/>
    </w:rPr>
  </w:style>
  <w:style w:type="paragraph" w:styleId="Tekstpodstawowyzwciciem">
    <w:name w:val="Body Text First Indent"/>
    <w:basedOn w:val="Tekstpodstawowy"/>
    <w:qFormat/>
    <w:rsid w:val="00F36A5A"/>
    <w:pPr>
      <w:ind w:firstLine="420" w:firstLineChars="100"/>
    </w:pPr>
  </w:style>
  <w:style w:type="paragraph" w:styleId="Tekstpodstawowywcity">
    <w:name w:val="Body Text Indent"/>
    <w:basedOn w:val="Normalny"/>
    <w:qFormat/>
    <w:rsid w:val="00F36A5A"/>
    <w:pPr>
      <w:spacing w:after="120"/>
      <w:ind w:left="420" w:leftChars="200"/>
    </w:pPr>
  </w:style>
  <w:style w:type="paragraph" w:styleId="Tekstpodstawowyzwciciem2">
    <w:name w:val="Body Text First Indent 2"/>
    <w:basedOn w:val="Tekstpodstawowywcity"/>
    <w:qFormat/>
    <w:rsid w:val="00F36A5A"/>
    <w:pPr>
      <w:ind w:firstLine="420" w:firstLineChars="200"/>
    </w:pPr>
  </w:style>
  <w:style w:type="paragraph" w:styleId="Tekstpodstawowywcity2">
    <w:name w:val="Body Text Indent 2"/>
    <w:basedOn w:val="Normalny"/>
    <w:qFormat/>
    <w:rsid w:val="00F36A5A"/>
    <w:pPr>
      <w:spacing w:after="120" w:line="480" w:lineRule="auto"/>
      <w:ind w:left="420" w:leftChars="200"/>
    </w:pPr>
  </w:style>
  <w:style w:type="paragraph" w:styleId="Tekstpodstawowywcity3">
    <w:name w:val="Body Text Indent 3"/>
    <w:basedOn w:val="Normalny"/>
    <w:qFormat/>
    <w:rsid w:val="00F36A5A"/>
    <w:pPr>
      <w:spacing w:after="120"/>
      <w:ind w:left="420" w:leftChars="200"/>
    </w:pPr>
    <w:rPr>
      <w:sz w:val="16"/>
      <w:szCs w:val="16"/>
    </w:rPr>
  </w:style>
  <w:style w:type="paragraph" w:styleId="Legenda">
    <w:name w:val="caption"/>
    <w:basedOn w:val="Normalny"/>
    <w:next w:val="Normalny"/>
    <w:qFormat/>
    <w:rsid w:val="00F36A5A"/>
    <w:rPr>
      <w:rFonts w:ascii="Arial" w:hAnsi="Arial" w:eastAsia="SimHei" w:cs="Arial"/>
      <w:sz w:val="20"/>
    </w:rPr>
  </w:style>
  <w:style w:type="paragraph" w:styleId="Zwrotpoegnalny">
    <w:name w:val="Closing"/>
    <w:basedOn w:val="Normalny"/>
    <w:qFormat/>
    <w:rsid w:val="00F36A5A"/>
    <w:pPr>
      <w:ind w:left="100" w:leftChars="2100"/>
    </w:pPr>
  </w:style>
  <w:style w:type="character" w:styleId="Odwoaniedokomentarza">
    <w:name w:val="annotation reference"/>
    <w:basedOn w:val="Domylnaczcionkaakapitu"/>
    <w:qFormat/>
    <w:rsid w:val="00F36A5A"/>
    <w:rPr>
      <w:sz w:val="21"/>
      <w:szCs w:val="21"/>
    </w:rPr>
  </w:style>
  <w:style w:type="paragraph" w:styleId="Tekstkomentarza">
    <w:name w:val="annotation text"/>
    <w:basedOn w:val="Normalny"/>
    <w:qFormat/>
    <w:rsid w:val="00F36A5A"/>
  </w:style>
  <w:style w:type="paragraph" w:styleId="Tematkomentarza">
    <w:name w:val="annotation subject"/>
    <w:basedOn w:val="Tekstkomentarza"/>
    <w:next w:val="Tekstkomentarza"/>
    <w:qFormat/>
    <w:rsid w:val="00F36A5A"/>
    <w:rPr>
      <w:b/>
      <w:bCs/>
    </w:rPr>
  </w:style>
  <w:style w:type="paragraph" w:styleId="Data">
    <w:name w:val="Date"/>
    <w:basedOn w:val="Normalny"/>
    <w:next w:val="Normalny"/>
    <w:qFormat/>
    <w:rsid w:val="00F36A5A"/>
    <w:pPr>
      <w:ind w:left="100" w:leftChars="2500"/>
    </w:pPr>
  </w:style>
  <w:style w:type="paragraph" w:styleId="Plandokumentu">
    <w:name w:val="Document Map"/>
    <w:basedOn w:val="Normalny"/>
    <w:qFormat/>
    <w:rsid w:val="00F36A5A"/>
    <w:pPr>
      <w:shd w:val="clear" w:color="auto" w:fill="000080"/>
    </w:pPr>
  </w:style>
  <w:style w:type="paragraph" w:styleId="Podpise-mail">
    <w:name w:val="E-mail Signature"/>
    <w:basedOn w:val="Normalny"/>
    <w:qFormat/>
    <w:rsid w:val="00F36A5A"/>
  </w:style>
  <w:style w:type="character" w:styleId="Uwydatnienie">
    <w:name w:val="Emphasis"/>
    <w:basedOn w:val="Domylnaczcionkaakapitu"/>
    <w:uiPriority w:val="20"/>
    <w:qFormat/>
    <w:rsid w:val="00F36A5A"/>
    <w:rPr>
      <w:i/>
      <w:iCs/>
    </w:rPr>
  </w:style>
  <w:style w:type="character" w:styleId="Odwoanieprzypisukocowego">
    <w:name w:val="endnote reference"/>
    <w:basedOn w:val="Domylnaczcionkaakapitu"/>
    <w:qFormat/>
    <w:rsid w:val="00F36A5A"/>
    <w:rPr>
      <w:vertAlign w:val="superscript"/>
    </w:rPr>
  </w:style>
  <w:style w:type="paragraph" w:styleId="Tekstprzypisukocowego">
    <w:name w:val="endnote text"/>
    <w:basedOn w:val="Normalny"/>
    <w:qFormat/>
    <w:rsid w:val="00F36A5A"/>
    <w:pPr>
      <w:snapToGrid w:val="0"/>
    </w:pPr>
  </w:style>
  <w:style w:type="paragraph" w:styleId="Adresnakopercie">
    <w:name w:val="envelope address"/>
    <w:basedOn w:val="Normalny"/>
    <w:qFormat/>
    <w:rsid w:val="00F36A5A"/>
    <w:pPr>
      <w:framePr w:w="7920" w:h="1980" w:hSpace="180" w:wrap="auto" w:hAnchor="page" w:xAlign="center" w:yAlign="bottom" w:hRule="exact"/>
      <w:snapToGrid w:val="0"/>
      <w:ind w:left="100" w:leftChars="1400"/>
    </w:pPr>
    <w:rPr>
      <w:rFonts w:ascii="Arial" w:hAnsi="Arial" w:cs="Arial"/>
      <w:sz w:val="24"/>
      <w:szCs w:val="24"/>
    </w:rPr>
  </w:style>
  <w:style w:type="paragraph" w:styleId="Adreszwrotnynakopercie">
    <w:name w:val="envelope return"/>
    <w:basedOn w:val="Normalny"/>
    <w:qFormat/>
    <w:rsid w:val="00F36A5A"/>
    <w:pPr>
      <w:snapToGrid w:val="0"/>
    </w:pPr>
    <w:rPr>
      <w:rFonts w:ascii="Arial" w:hAnsi="Arial" w:cs="Arial"/>
    </w:rPr>
  </w:style>
  <w:style w:type="character" w:styleId="UyteHipercze">
    <w:name w:val="FollowedHyperlink"/>
    <w:basedOn w:val="Domylnaczcionkaakapitu"/>
    <w:qFormat/>
    <w:rsid w:val="00F36A5A"/>
    <w:rPr>
      <w:color w:val="800080"/>
      <w:u w:val="single"/>
    </w:rPr>
  </w:style>
  <w:style w:type="paragraph" w:styleId="Stopka">
    <w:name w:val="footer"/>
    <w:basedOn w:val="Normalny"/>
    <w:qFormat/>
    <w:rsid w:val="00F36A5A"/>
    <w:pPr>
      <w:tabs>
        <w:tab w:val="center" w:pos="4153"/>
        <w:tab w:val="right" w:pos="8306"/>
      </w:tabs>
      <w:snapToGrid w:val="0"/>
    </w:pPr>
    <w:rPr>
      <w:sz w:val="18"/>
      <w:szCs w:val="18"/>
    </w:rPr>
  </w:style>
  <w:style w:type="character" w:styleId="Odwoanieprzypisudolnego">
    <w:name w:val="footnote reference"/>
    <w:basedOn w:val="Domylnaczcionkaakapitu"/>
    <w:qFormat/>
    <w:rsid w:val="00F36A5A"/>
    <w:rPr>
      <w:vertAlign w:val="superscript"/>
    </w:rPr>
  </w:style>
  <w:style w:type="paragraph" w:styleId="Tekstprzypisudolnego">
    <w:name w:val="footnote text"/>
    <w:basedOn w:val="Normalny"/>
    <w:qFormat/>
    <w:rsid w:val="00F36A5A"/>
    <w:pPr>
      <w:snapToGrid w:val="0"/>
    </w:pPr>
    <w:rPr>
      <w:sz w:val="18"/>
      <w:szCs w:val="18"/>
    </w:rPr>
  </w:style>
  <w:style w:type="paragraph" w:styleId="Nagwek">
    <w:name w:val="header"/>
    <w:basedOn w:val="Normalny"/>
    <w:qFormat/>
    <w:rsid w:val="00F36A5A"/>
    <w:pPr>
      <w:tabs>
        <w:tab w:val="center" w:pos="4153"/>
        <w:tab w:val="right" w:pos="8306"/>
      </w:tabs>
      <w:snapToGrid w:val="0"/>
    </w:pPr>
    <w:rPr>
      <w:sz w:val="18"/>
      <w:szCs w:val="18"/>
    </w:rPr>
  </w:style>
  <w:style w:type="character" w:styleId="HTML-akronim">
    <w:name w:val="HTML Acronym"/>
    <w:basedOn w:val="Domylnaczcionkaakapitu"/>
    <w:qFormat/>
    <w:rsid w:val="00F36A5A"/>
  </w:style>
  <w:style w:type="paragraph" w:styleId="HTML-adres">
    <w:name w:val="HTML Address"/>
    <w:basedOn w:val="Normalny"/>
    <w:qFormat/>
    <w:rsid w:val="00F36A5A"/>
    <w:rPr>
      <w:i/>
      <w:iCs/>
    </w:rPr>
  </w:style>
  <w:style w:type="character" w:styleId="HTML-cytat">
    <w:name w:val="HTML Cite"/>
    <w:basedOn w:val="Domylnaczcionkaakapitu"/>
    <w:qFormat/>
    <w:rsid w:val="00F36A5A"/>
    <w:rPr>
      <w:i/>
      <w:iCs/>
    </w:rPr>
  </w:style>
  <w:style w:type="character" w:styleId="HTML-kod">
    <w:name w:val="HTML Code"/>
    <w:basedOn w:val="Domylnaczcionkaakapitu"/>
    <w:rsid w:val="00F36A5A"/>
    <w:rPr>
      <w:rFonts w:ascii="Courier New" w:hAnsi="Courier New" w:cs="Courier New"/>
      <w:sz w:val="20"/>
      <w:szCs w:val="20"/>
    </w:rPr>
  </w:style>
  <w:style w:type="character" w:styleId="HTML-definicja">
    <w:name w:val="HTML Definition"/>
    <w:basedOn w:val="Domylnaczcionkaakapitu"/>
    <w:rsid w:val="00F36A5A"/>
    <w:rPr>
      <w:i/>
      <w:iCs/>
    </w:rPr>
  </w:style>
  <w:style w:type="character" w:styleId="HTML-klawiatura">
    <w:name w:val="HTML Keyboard"/>
    <w:basedOn w:val="Domylnaczcionkaakapitu"/>
    <w:qFormat/>
    <w:rsid w:val="00F36A5A"/>
    <w:rPr>
      <w:rFonts w:ascii="Courier New" w:hAnsi="Courier New" w:cs="Courier New"/>
      <w:sz w:val="20"/>
      <w:szCs w:val="20"/>
    </w:rPr>
  </w:style>
  <w:style w:type="paragraph" w:styleId="HTML-wstpniesformatowany">
    <w:name w:val="HTML Preformatted"/>
    <w:basedOn w:val="Normalny"/>
    <w:qFormat/>
    <w:rsid w:val="00F36A5A"/>
    <w:rPr>
      <w:rFonts w:ascii="Courier New" w:hAnsi="Courier New" w:cs="Courier New"/>
      <w:sz w:val="20"/>
    </w:rPr>
  </w:style>
  <w:style w:type="character" w:styleId="HTML-przykad">
    <w:name w:val="HTML Sample"/>
    <w:basedOn w:val="Domylnaczcionkaakapitu"/>
    <w:qFormat/>
    <w:rsid w:val="00F36A5A"/>
    <w:rPr>
      <w:rFonts w:ascii="Courier New" w:hAnsi="Courier New" w:cs="Courier New"/>
    </w:rPr>
  </w:style>
  <w:style w:type="character" w:styleId="HTML-staaszeroko">
    <w:name w:val="HTML Typewriter"/>
    <w:basedOn w:val="Domylnaczcionkaakapitu"/>
    <w:qFormat/>
    <w:rsid w:val="00F36A5A"/>
    <w:rPr>
      <w:rFonts w:ascii="Courier New" w:hAnsi="Courier New" w:cs="Courier New"/>
      <w:sz w:val="20"/>
      <w:szCs w:val="20"/>
    </w:rPr>
  </w:style>
  <w:style w:type="character" w:styleId="HTML-zmienna">
    <w:name w:val="HTML Variable"/>
    <w:basedOn w:val="Domylnaczcionkaakapitu"/>
    <w:rsid w:val="00F36A5A"/>
    <w:rPr>
      <w:i/>
      <w:iCs/>
    </w:rPr>
  </w:style>
  <w:style w:type="character" w:styleId="Hipercze">
    <w:name w:val="Hyperlink"/>
    <w:basedOn w:val="Domylnaczcionkaakapitu"/>
    <w:qFormat/>
    <w:rsid w:val="00F36A5A"/>
    <w:rPr>
      <w:color w:val="0000FF"/>
      <w:u w:val="single"/>
    </w:rPr>
  </w:style>
  <w:style w:type="paragraph" w:styleId="Indeks1">
    <w:name w:val="index 1"/>
    <w:basedOn w:val="Normalny"/>
    <w:next w:val="Normalny"/>
    <w:qFormat/>
    <w:rsid w:val="00F36A5A"/>
  </w:style>
  <w:style w:type="paragraph" w:styleId="Indeks2">
    <w:name w:val="index 2"/>
    <w:basedOn w:val="Normalny"/>
    <w:next w:val="Normalny"/>
    <w:qFormat/>
    <w:rsid w:val="00F36A5A"/>
    <w:pPr>
      <w:ind w:left="200" w:leftChars="200"/>
    </w:pPr>
  </w:style>
  <w:style w:type="paragraph" w:styleId="Indeks3">
    <w:name w:val="index 3"/>
    <w:basedOn w:val="Normalny"/>
    <w:next w:val="Normalny"/>
    <w:qFormat/>
    <w:rsid w:val="00F36A5A"/>
    <w:pPr>
      <w:ind w:left="400" w:leftChars="400"/>
    </w:pPr>
  </w:style>
  <w:style w:type="paragraph" w:styleId="Indeks4">
    <w:name w:val="index 4"/>
    <w:basedOn w:val="Normalny"/>
    <w:next w:val="Normalny"/>
    <w:qFormat/>
    <w:rsid w:val="00F36A5A"/>
    <w:pPr>
      <w:ind w:left="600" w:leftChars="600"/>
    </w:pPr>
  </w:style>
  <w:style w:type="paragraph" w:styleId="Indeks5">
    <w:name w:val="index 5"/>
    <w:basedOn w:val="Normalny"/>
    <w:next w:val="Normalny"/>
    <w:qFormat/>
    <w:rsid w:val="00F36A5A"/>
    <w:pPr>
      <w:ind w:left="800" w:leftChars="800"/>
    </w:pPr>
  </w:style>
  <w:style w:type="paragraph" w:styleId="Indeks6">
    <w:name w:val="index 6"/>
    <w:basedOn w:val="Normalny"/>
    <w:next w:val="Normalny"/>
    <w:rsid w:val="00F36A5A"/>
    <w:pPr>
      <w:ind w:left="1000" w:leftChars="1000"/>
    </w:pPr>
  </w:style>
  <w:style w:type="paragraph" w:styleId="Indeks7">
    <w:name w:val="index 7"/>
    <w:basedOn w:val="Normalny"/>
    <w:next w:val="Normalny"/>
    <w:qFormat/>
    <w:rsid w:val="00F36A5A"/>
    <w:pPr>
      <w:ind w:left="1200" w:leftChars="1200"/>
    </w:pPr>
  </w:style>
  <w:style w:type="paragraph" w:styleId="Indeks8">
    <w:name w:val="index 8"/>
    <w:basedOn w:val="Normalny"/>
    <w:next w:val="Normalny"/>
    <w:qFormat/>
    <w:rsid w:val="00F36A5A"/>
    <w:pPr>
      <w:ind w:left="1400" w:leftChars="1400"/>
    </w:pPr>
  </w:style>
  <w:style w:type="paragraph" w:styleId="Indeks9">
    <w:name w:val="index 9"/>
    <w:basedOn w:val="Normalny"/>
    <w:next w:val="Normalny"/>
    <w:rsid w:val="00F36A5A"/>
    <w:pPr>
      <w:ind w:left="1600" w:leftChars="1600"/>
    </w:pPr>
  </w:style>
  <w:style w:type="paragraph" w:styleId="Nagwekindeksu">
    <w:name w:val="index heading"/>
    <w:basedOn w:val="Normalny"/>
    <w:next w:val="Indeks1"/>
    <w:qFormat/>
    <w:rsid w:val="00F36A5A"/>
    <w:rPr>
      <w:rFonts w:ascii="Arial" w:hAnsi="Arial" w:cs="Arial"/>
      <w:b/>
      <w:bCs/>
    </w:rPr>
  </w:style>
  <w:style w:type="character" w:styleId="Numerwiersza">
    <w:name w:val="line number"/>
    <w:basedOn w:val="Domylnaczcionkaakapitu"/>
    <w:rsid w:val="00F36A5A"/>
  </w:style>
  <w:style w:type="paragraph" w:styleId="Lista">
    <w:name w:val="List"/>
    <w:basedOn w:val="Normalny"/>
    <w:qFormat/>
    <w:rsid w:val="00F36A5A"/>
    <w:pPr>
      <w:ind w:left="200" w:hanging="200" w:hangingChars="200"/>
    </w:pPr>
  </w:style>
  <w:style w:type="paragraph" w:styleId="Lista2">
    <w:name w:val="List 2"/>
    <w:basedOn w:val="Normalny"/>
    <w:qFormat/>
    <w:rsid w:val="00F36A5A"/>
    <w:pPr>
      <w:ind w:left="100" w:leftChars="200" w:hanging="200" w:hangingChars="200"/>
    </w:pPr>
  </w:style>
  <w:style w:type="paragraph" w:styleId="Lista3">
    <w:name w:val="List 3"/>
    <w:basedOn w:val="Normalny"/>
    <w:qFormat/>
    <w:rsid w:val="00F36A5A"/>
    <w:pPr>
      <w:ind w:left="100" w:leftChars="400" w:hanging="200" w:hangingChars="200"/>
    </w:pPr>
  </w:style>
  <w:style w:type="paragraph" w:styleId="Lista4">
    <w:name w:val="List 4"/>
    <w:basedOn w:val="Normalny"/>
    <w:qFormat/>
    <w:rsid w:val="00F36A5A"/>
    <w:pPr>
      <w:ind w:left="100" w:leftChars="600" w:hanging="200" w:hangingChars="200"/>
    </w:pPr>
  </w:style>
  <w:style w:type="paragraph" w:styleId="Lista5">
    <w:name w:val="List 5"/>
    <w:basedOn w:val="Normalny"/>
    <w:qFormat/>
    <w:rsid w:val="00F36A5A"/>
    <w:pPr>
      <w:ind w:left="100" w:leftChars="800" w:hanging="200" w:hangingChars="200"/>
    </w:pPr>
  </w:style>
  <w:style w:type="paragraph" w:styleId="Listapunktowana">
    <w:name w:val="List Bullet"/>
    <w:basedOn w:val="Normalny"/>
    <w:rsid w:val="00F36A5A"/>
    <w:pPr>
      <w:numPr>
        <w:numId w:val="1"/>
      </w:numPr>
      <w:tabs>
        <w:tab w:val="left" w:pos="360"/>
      </w:tabs>
    </w:pPr>
  </w:style>
  <w:style w:type="paragraph" w:styleId="Listapunktowana2">
    <w:name w:val="List Bullet 2"/>
    <w:basedOn w:val="Normalny"/>
    <w:qFormat/>
    <w:rsid w:val="00F36A5A"/>
    <w:pPr>
      <w:numPr>
        <w:numId w:val="2"/>
      </w:numPr>
      <w:tabs>
        <w:tab w:val="left" w:pos="780"/>
      </w:tabs>
    </w:pPr>
  </w:style>
  <w:style w:type="paragraph" w:styleId="Listapunktowana3">
    <w:name w:val="List Bullet 3"/>
    <w:basedOn w:val="Normalny"/>
    <w:qFormat/>
    <w:rsid w:val="00F36A5A"/>
    <w:pPr>
      <w:numPr>
        <w:numId w:val="3"/>
      </w:numPr>
      <w:tabs>
        <w:tab w:val="left" w:pos="1200"/>
      </w:tabs>
    </w:pPr>
  </w:style>
  <w:style w:type="paragraph" w:styleId="Listapunktowana4">
    <w:name w:val="List Bullet 4"/>
    <w:basedOn w:val="Normalny"/>
    <w:qFormat/>
    <w:rsid w:val="00F36A5A"/>
    <w:pPr>
      <w:numPr>
        <w:numId w:val="4"/>
      </w:numPr>
      <w:tabs>
        <w:tab w:val="left" w:pos="1620"/>
      </w:tabs>
    </w:pPr>
  </w:style>
  <w:style w:type="paragraph" w:styleId="Listapunktowana5">
    <w:name w:val="List Bullet 5"/>
    <w:basedOn w:val="Normalny"/>
    <w:qFormat/>
    <w:rsid w:val="00F36A5A"/>
    <w:pPr>
      <w:numPr>
        <w:numId w:val="5"/>
      </w:numPr>
      <w:tabs>
        <w:tab w:val="left" w:pos="2040"/>
      </w:tabs>
    </w:pPr>
  </w:style>
  <w:style w:type="paragraph" w:styleId="Lista-kontynuacja">
    <w:name w:val="List Continue"/>
    <w:basedOn w:val="Normalny"/>
    <w:rsid w:val="00F36A5A"/>
    <w:pPr>
      <w:spacing w:after="120"/>
      <w:ind w:left="420" w:leftChars="200"/>
    </w:pPr>
  </w:style>
  <w:style w:type="paragraph" w:styleId="Lista-kontynuacja2">
    <w:name w:val="List Continue 2"/>
    <w:basedOn w:val="Normalny"/>
    <w:rsid w:val="00F36A5A"/>
    <w:pPr>
      <w:spacing w:after="120"/>
      <w:ind w:left="840" w:leftChars="400"/>
    </w:pPr>
  </w:style>
  <w:style w:type="paragraph" w:styleId="Lista-kontynuacja3">
    <w:name w:val="List Continue 3"/>
    <w:basedOn w:val="Normalny"/>
    <w:qFormat/>
    <w:rsid w:val="00F36A5A"/>
    <w:pPr>
      <w:spacing w:after="120"/>
      <w:ind w:left="1260" w:leftChars="600"/>
    </w:pPr>
  </w:style>
  <w:style w:type="paragraph" w:styleId="Lista-kontynuacja4">
    <w:name w:val="List Continue 4"/>
    <w:basedOn w:val="Normalny"/>
    <w:rsid w:val="00F36A5A"/>
    <w:pPr>
      <w:spacing w:after="120"/>
      <w:ind w:left="1680" w:leftChars="800"/>
    </w:pPr>
  </w:style>
  <w:style w:type="paragraph" w:styleId="Lista-kontynuacja5">
    <w:name w:val="List Continue 5"/>
    <w:basedOn w:val="Normalny"/>
    <w:rsid w:val="00F36A5A"/>
    <w:pPr>
      <w:spacing w:after="120"/>
      <w:ind w:left="2100" w:leftChars="1000"/>
    </w:pPr>
  </w:style>
  <w:style w:type="paragraph" w:styleId="Listanumerowana">
    <w:name w:val="List Number"/>
    <w:basedOn w:val="Normalny"/>
    <w:rsid w:val="00F36A5A"/>
    <w:pPr>
      <w:numPr>
        <w:numId w:val="6"/>
      </w:numPr>
      <w:tabs>
        <w:tab w:val="left" w:pos="360"/>
      </w:tabs>
    </w:pPr>
  </w:style>
  <w:style w:type="paragraph" w:styleId="Listanumerowana2">
    <w:name w:val="List Number 2"/>
    <w:basedOn w:val="Normalny"/>
    <w:qFormat/>
    <w:rsid w:val="00F36A5A"/>
    <w:pPr>
      <w:numPr>
        <w:numId w:val="7"/>
      </w:numPr>
      <w:tabs>
        <w:tab w:val="left" w:pos="780"/>
      </w:tabs>
    </w:pPr>
  </w:style>
  <w:style w:type="paragraph" w:styleId="Listanumerowana3">
    <w:name w:val="List Number 3"/>
    <w:basedOn w:val="Normalny"/>
    <w:rsid w:val="00F36A5A"/>
    <w:pPr>
      <w:numPr>
        <w:numId w:val="8"/>
      </w:numPr>
      <w:tabs>
        <w:tab w:val="left" w:pos="1200"/>
      </w:tabs>
    </w:pPr>
  </w:style>
  <w:style w:type="paragraph" w:styleId="Listanumerowana4">
    <w:name w:val="List Number 4"/>
    <w:basedOn w:val="Normalny"/>
    <w:qFormat/>
    <w:rsid w:val="00F36A5A"/>
    <w:pPr>
      <w:numPr>
        <w:numId w:val="9"/>
      </w:numPr>
      <w:tabs>
        <w:tab w:val="left" w:pos="1620"/>
      </w:tabs>
    </w:pPr>
  </w:style>
  <w:style w:type="paragraph" w:styleId="Listanumerowana5">
    <w:name w:val="List Number 5"/>
    <w:basedOn w:val="Normalny"/>
    <w:rsid w:val="00F36A5A"/>
    <w:pPr>
      <w:numPr>
        <w:numId w:val="10"/>
      </w:numPr>
      <w:tabs>
        <w:tab w:val="left" w:pos="2040"/>
      </w:tabs>
    </w:pPr>
  </w:style>
  <w:style w:type="paragraph" w:styleId="Tekstmakra">
    <w:name w:val="macro"/>
    <w:qFormat/>
    <w:rsid w:val="00F36A5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Nagwekwiadomoci">
    <w:name w:val="Message Header"/>
    <w:basedOn w:val="Normalny"/>
    <w:rsid w:val="00F36A5A"/>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NormalnyWeb">
    <w:name w:val="Normal (Web)"/>
    <w:basedOn w:val="Normalny"/>
    <w:uiPriority w:val="99"/>
    <w:qFormat/>
    <w:rsid w:val="00F36A5A"/>
    <w:rPr>
      <w:sz w:val="24"/>
      <w:szCs w:val="24"/>
    </w:rPr>
  </w:style>
  <w:style w:type="paragraph" w:styleId="Wcicienormalne">
    <w:name w:val="Normal Indent"/>
    <w:basedOn w:val="Normalny"/>
    <w:qFormat/>
    <w:rsid w:val="00F36A5A"/>
    <w:pPr>
      <w:ind w:firstLine="420" w:firstLineChars="200"/>
    </w:pPr>
  </w:style>
  <w:style w:type="paragraph" w:styleId="Nagweknotatki">
    <w:name w:val="Note Heading"/>
    <w:basedOn w:val="Normalny"/>
    <w:next w:val="Normalny"/>
    <w:qFormat/>
    <w:rsid w:val="00F36A5A"/>
    <w:pPr>
      <w:jc w:val="center"/>
    </w:pPr>
  </w:style>
  <w:style w:type="character" w:styleId="Numerstrony">
    <w:name w:val="page number"/>
    <w:basedOn w:val="Domylnaczcionkaakapitu"/>
    <w:qFormat/>
    <w:rsid w:val="00F36A5A"/>
  </w:style>
  <w:style w:type="paragraph" w:styleId="Zwykytekst">
    <w:name w:val="Plain Text"/>
    <w:basedOn w:val="Normalny"/>
    <w:qFormat/>
    <w:rsid w:val="00F36A5A"/>
    <w:rPr>
      <w:rFonts w:ascii="SimSun" w:hAnsi="Courier New" w:cs="Courier New"/>
      <w:szCs w:val="21"/>
    </w:rPr>
  </w:style>
  <w:style w:type="paragraph" w:styleId="Zwrotgrzecznociowy">
    <w:name w:val="Salutation"/>
    <w:basedOn w:val="Normalny"/>
    <w:next w:val="Normalny"/>
    <w:rsid w:val="00F36A5A"/>
  </w:style>
  <w:style w:type="paragraph" w:styleId="Podpis">
    <w:name w:val="Signature"/>
    <w:basedOn w:val="Normalny"/>
    <w:rsid w:val="00F36A5A"/>
    <w:pPr>
      <w:ind w:left="100" w:leftChars="2100"/>
    </w:pPr>
  </w:style>
  <w:style w:type="character" w:styleId="Pogrubienie">
    <w:name w:val="Strong"/>
    <w:basedOn w:val="Domylnaczcionkaakapitu"/>
    <w:uiPriority w:val="22"/>
    <w:qFormat/>
    <w:rsid w:val="00F36A5A"/>
    <w:rPr>
      <w:b/>
      <w:bCs/>
    </w:rPr>
  </w:style>
  <w:style w:type="paragraph" w:styleId="Podtytu">
    <w:name w:val="Subtitle"/>
    <w:basedOn w:val="Normalny"/>
    <w:qFormat/>
    <w:rsid w:val="00F36A5A"/>
    <w:pPr>
      <w:spacing w:before="240" w:after="60" w:line="312" w:lineRule="auto"/>
      <w:jc w:val="center"/>
      <w:outlineLvl w:val="1"/>
    </w:pPr>
    <w:rPr>
      <w:rFonts w:ascii="Arial" w:hAnsi="Arial" w:cs="Arial"/>
      <w:b/>
      <w:bCs/>
      <w:kern w:val="28"/>
      <w:sz w:val="32"/>
      <w:szCs w:val="32"/>
    </w:rPr>
  </w:style>
  <w:style w:type="table" w:styleId="Tabela-Efekty3W1">
    <w:name w:val="Table 3D effects 1"/>
    <w:basedOn w:val="Standardowy"/>
    <w:qFormat/>
    <w:rsid w:val="00F36A5A"/>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one" w:color="auto" w:sz="0" w:space="0"/>
          <w:left w:val="none" w:color="auto" w:sz="0" w:space="0"/>
          <w:bottom w:val="single" w:color="808080" w:sz="6" w:space="0"/>
          <w:right w:val="none" w:color="auto" w:sz="0" w:space="0"/>
          <w:insideH w:val="none" w:color="auto" w:sz="0" w:space="0"/>
          <w:insideV w:val="none" w:color="auto" w:sz="0" w:space="0"/>
          <w:tl2br w:val="nil"/>
          <w:tr2bl w:val="nil"/>
        </w:tcBorders>
      </w:tcPr>
    </w:tblStylePr>
    <w:tblStylePr w:type="lastRow">
      <w:tblPr/>
      <w:tcPr>
        <w:tcBorders>
          <w:top w:val="single" w:color="FFFFFF"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single" w:color="808080" w:sz="6" w:space="0"/>
          <w:insideH w:val="none" w:color="auto" w:sz="0" w:space="0"/>
          <w:insideV w:val="none" w:color="auto" w:sz="0" w:space="0"/>
          <w:tl2br w:val="nil"/>
          <w:tr2bl w:val="nil"/>
        </w:tcBorders>
      </w:tcPr>
    </w:tblStylePr>
    <w:tblStylePr w:type="lastCol">
      <w:tblPr/>
      <w:tcPr>
        <w:tcBorders>
          <w:top w:val="none" w:color="auto" w:sz="0" w:space="0"/>
          <w:left w:val="single" w:color="FFFFFF" w:sz="6" w:space="0"/>
          <w:bottom w:val="none" w:color="auto" w:sz="0" w:space="0"/>
          <w:right w:val="none" w:color="auto" w:sz="0" w:space="0"/>
          <w:insideH w:val="none" w:color="auto" w:sz="0" w:space="0"/>
          <w:insideV w:val="none" w:color="auto" w:sz="0" w:space="0"/>
          <w:tl2br w:val="nil"/>
          <w:tr2bl w:val="nil"/>
        </w:tcBorders>
      </w:tcPr>
    </w:tblStylePr>
    <w:tblStylePr w:type="neCell">
      <w:tblPr/>
      <w:tcPr>
        <w:tcBorders>
          <w:top w:val="none" w:color="auto" w:sz="0" w:space="0"/>
          <w:left w:val="nil"/>
          <w:bottom w:val="nil"/>
          <w:right w:val="none" w:color="auto" w:sz="0" w:space="0"/>
          <w:insideH w:val="none" w:color="auto" w:sz="0" w:space="0"/>
          <w:insideV w:val="none" w:color="auto" w:sz="0" w:space="0"/>
          <w:tl2br w:val="nil"/>
          <w:tr2bl w:val="nil"/>
        </w:tcBorders>
      </w:tcPr>
    </w:tblStylePr>
    <w:tblStylePr w:type="nwCell">
      <w:tblPr/>
      <w:tcPr>
        <w:tcBorders>
          <w:top w:val="none" w:color="auto" w:sz="0" w:space="0"/>
          <w:left w:val="none" w:color="auto" w:sz="0" w:space="0"/>
          <w:bottom w:val="nil"/>
          <w:right w:val="nil"/>
          <w:insideH w:val="none" w:color="auto" w:sz="0" w:space="0"/>
          <w:insideV w:val="none" w:color="auto" w:sz="0" w:space="0"/>
          <w:tl2br w:val="nil"/>
          <w:tr2bl w:val="nil"/>
        </w:tcBorders>
      </w:tcPr>
    </w:tblStylePr>
    <w:tblStylePr w:type="seCell">
      <w:tblPr/>
      <w:tcPr>
        <w:tcBorders>
          <w:top w:val="nil"/>
          <w:left w:val="nil"/>
          <w:bottom w:val="none" w:color="auto" w:sz="0" w:space="0"/>
          <w:right w:val="none" w:color="auto" w:sz="0" w:space="0"/>
          <w:insideH w:val="none" w:color="auto" w:sz="0" w:space="0"/>
          <w:insideV w:val="none" w:color="auto" w:sz="0" w:space="0"/>
          <w:tl2br w:val="nil"/>
          <w:tr2bl w:val="nil"/>
        </w:tcBorders>
      </w:tcPr>
    </w:tblStylePr>
    <w:tblStylePr w:type="swCell">
      <w:rPr>
        <w:color w:val="000080"/>
      </w:rPr>
      <w:tblPr/>
      <w:tcPr>
        <w:tcBorders>
          <w:top w:val="nil"/>
          <w:left w:val="none" w:color="auto" w:sz="0" w:space="0"/>
          <w:bottom w:val="none" w:color="auto" w:sz="0" w:space="0"/>
          <w:right w:val="nil"/>
          <w:insideH w:val="none" w:color="auto" w:sz="0" w:space="0"/>
          <w:insideV w:val="none" w:color="auto" w:sz="0" w:space="0"/>
          <w:tl2br w:val="nil"/>
          <w:tr2bl w:val="nil"/>
        </w:tcBorders>
      </w:tcPr>
    </w:tblStylePr>
  </w:style>
  <w:style w:type="table" w:styleId="Tabela-Efekty3W2">
    <w:name w:val="Table 3D effects 2"/>
    <w:basedOn w:val="Standardowy"/>
    <w:rsid w:val="00F36A5A"/>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tblPr/>
      <w:tcPr>
        <w:tcBorders>
          <w:top w:val="nil"/>
          <w:left w:val="none" w:color="auto" w:sz="0" w:space="0"/>
          <w:bottom w:val="nil"/>
          <w:right w:val="single" w:color="808080" w:sz="6" w:space="0"/>
          <w:insideH w:val="none" w:color="auto" w:sz="0" w:space="0"/>
          <w:insideV w:val="none" w:color="auto" w:sz="0" w:space="0"/>
          <w:tl2br w:val="nil"/>
          <w:tr2bl w:val="nil"/>
        </w:tcBorders>
      </w:tcPr>
    </w:tblStylePr>
    <w:tblStylePr w:type="lastCol">
      <w:tblPr/>
      <w:tcPr>
        <w:tcBorders>
          <w:top w:val="none" w:color="auto" w:sz="0" w:space="0"/>
          <w:left w:val="none" w:color="auto" w:sz="0" w:space="0"/>
          <w:bottom w:val="none" w:color="auto" w:sz="0" w:space="0"/>
          <w:right w:val="single" w:color="FFFFFF" w:sz="6" w:space="0"/>
          <w:insideH w:val="none" w:color="auto" w:sz="0" w:space="0"/>
          <w:insideV w:val="none" w:color="auto" w:sz="0" w:space="0"/>
          <w:tl2br w:val="nil"/>
          <w:tr2bl w:val="nil"/>
        </w:tcBorders>
      </w:tcPr>
    </w:tblStylePr>
    <w:tblStylePr w:type="band1Horz">
      <w:tblPr/>
      <w:tcPr>
        <w:tcBorders>
          <w:top w:val="single" w:color="808080" w:sz="6" w:space="0"/>
          <w:left w:val="none" w:color="auto" w:sz="0" w:space="0"/>
          <w:bottom w:val="single" w:color="FFFFFF" w:sz="6"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Efekty3W3">
    <w:name w:val="Table 3D effects 3"/>
    <w:basedOn w:val="Standardowy"/>
    <w:rsid w:val="00F36A5A"/>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tblPr/>
      <w:tcPr>
        <w:tcBorders>
          <w:top w:val="nil"/>
          <w:left w:val="none" w:color="auto" w:sz="0" w:space="0"/>
          <w:bottom w:val="nil"/>
          <w:right w:val="single" w:color="808080" w:sz="6" w:space="0"/>
          <w:insideH w:val="none" w:color="auto" w:sz="0" w:space="0"/>
          <w:insideV w:val="none" w:color="auto" w:sz="0" w:space="0"/>
          <w:tl2br w:val="nil"/>
          <w:tr2bl w:val="nil"/>
        </w:tcBorders>
      </w:tcPr>
    </w:tblStylePr>
    <w:tblStylePr w:type="lastCol">
      <w:tblPr/>
      <w:tcPr>
        <w:tcBorders>
          <w:top w:val="none" w:color="auto" w:sz="0" w:space="0"/>
          <w:left w:val="none" w:color="auto" w:sz="0" w:space="0"/>
          <w:bottom w:val="none" w:color="auto" w:sz="0" w:space="0"/>
          <w:right w:val="single" w:color="FFFFFF" w:sz="6" w:space="0"/>
          <w:insideH w:val="none" w:color="auto" w:sz="0" w:space="0"/>
          <w:insideV w:val="none" w:color="auto" w:sz="0"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one" w:color="auto" w:sz="0" w:space="0"/>
          <w:bottom w:val="single" w:color="FFFFFF" w:sz="6"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lasyczny1">
    <w:name w:val="Table Classic 1"/>
    <w:basedOn w:val="Standardowy"/>
    <w:qFormat/>
    <w:rsid w:val="00F36A5A"/>
    <w:pPr>
      <w:widowControl w:val="0"/>
      <w:jc w:val="both"/>
    </w:p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tcPr>
    </w:tblStylePr>
    <w:tblStylePr w:type="lastRow">
      <w:rPr>
        <w:color w:val="auto"/>
      </w:rPr>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tblPr/>
      <w:tcPr>
        <w:tcBorders>
          <w:top w:val="none" w:color="auto" w:sz="0" w:space="0"/>
          <w:left w:val="none" w:color="auto" w:sz="0" w:space="0"/>
          <w:bottom w:val="none" w:color="auto" w:sz="0" w:space="0"/>
          <w:right w:val="single" w:color="000000" w:sz="6" w:space="0"/>
          <w:insideH w:val="none" w:color="auto" w:sz="0" w:space="0"/>
          <w:insideV w:val="none" w:color="auto" w:sz="0" w:space="0"/>
          <w:tl2br w:val="nil"/>
          <w:tr2bl w:val="nil"/>
        </w:tcBorders>
      </w:tcPr>
    </w:tblStylePr>
    <w:tblStylePr w:type="neCell">
      <w:rPr>
        <w:b/>
        <w:bCs/>
        <w:i w:val="0"/>
        <w:i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lasyczny2">
    <w:name w:val="Table Classic 2"/>
    <w:basedOn w:val="Standardowy"/>
    <w:rsid w:val="00F36A5A"/>
    <w:pPr>
      <w:widowControl w:val="0"/>
      <w:jc w:val="both"/>
    </w:pPr>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solid" w:color="800080" w:fill="FFFFFF"/>
      </w:tcPr>
    </w:tblStylePr>
    <w:tblStylePr w:type="lastRow">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C0C0C0" w:fill="FFFFFF"/>
      </w:tcPr>
    </w:tblStylePr>
    <w:tblStylePr w:type="ne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800080" w:fill="FFFFFF"/>
      </w:tcPr>
    </w:tblStylePr>
    <w:tblStylePr w:type="swCell">
      <w:rPr>
        <w:color w:val="00008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lasyczny3">
    <w:name w:val="Table Classic 3"/>
    <w:basedOn w:val="Standardowy"/>
    <w:rsid w:val="00F36A5A"/>
    <w:pPr>
      <w:widowControl w:val="0"/>
      <w:jc w:val="both"/>
    </w:pPr>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solid" w:color="000080" w:fill="FFFFFF"/>
      </w:tcPr>
    </w:tblStylePr>
    <w:tblStylePr w:type="lastRow">
      <w:rPr>
        <w:color w:val="000080"/>
      </w:rPr>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il"/>
          <w:tr2bl w:val="nil"/>
        </w:tcBorders>
        <w:shd w:val="solid" w:color="FFFFFF" w:fill="FFFFFF"/>
      </w:tcPr>
    </w:tblStylePr>
    <w:tblStylePr w:type="firstCol">
      <w:rPr>
        <w:b/>
        <w:bCs/>
        <w:color w:val="00000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lasyczny4">
    <w:name w:val="Table Classic 4"/>
    <w:basedOn w:val="Standardowy"/>
    <w:rsid w:val="00F36A5A"/>
    <w:pPr>
      <w:widowControl w:val="0"/>
      <w:jc w:val="both"/>
    </w:pPr>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pct50" w:color="000080" w:fill="FFFFFF"/>
      </w:tcPr>
    </w:tblStylePr>
    <w:tblStylePr w:type="lastRow">
      <w:rPr>
        <w:color w:val="000080"/>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pct50" w:color="000000" w:fill="FFFFFF"/>
      </w:tcPr>
    </w:tblStylePr>
    <w:tblStylePr w:type="fir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n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color w:val="00008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olorowy1">
    <w:name w:val="Table Colorful 1"/>
    <w:basedOn w:val="Standardowy"/>
    <w:qFormat/>
    <w:rsid w:val="00F36A5A"/>
    <w:pPr>
      <w:widowControl w:val="0"/>
      <w:jc w:val="both"/>
    </w:pPr>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00" w:fill="FFFFFF"/>
      </w:tcPr>
    </w:tblStylePr>
    <w:tblStylePr w:type="firstCol">
      <w:rPr>
        <w:b/>
        <w:bCs/>
        <w:i/>
        <w:i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80" w:fill="FFFFFF"/>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00" w:fill="FFFFFF"/>
      </w:tcPr>
    </w:tblStylePr>
    <w:tblStylePr w:type="swCell">
      <w:rPr>
        <w:b/>
        <w:bCs/>
        <w:i w:val="0"/>
        <w:i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olorowy2">
    <w:name w:val="Table Colorful 2"/>
    <w:basedOn w:val="Standardowy"/>
    <w:rsid w:val="00F36A5A"/>
    <w:pPr>
      <w:widowControl w:val="0"/>
      <w:jc w:val="both"/>
    </w:pPr>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shd w:val="solid" w:color="800000" w:fill="FFFFFF"/>
      </w:tcPr>
    </w:tblStylePr>
    <w:tblStylePr w:type="firstCol">
      <w:rPr>
        <w:b/>
        <w:bCs/>
        <w:i/>
        <w:i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C0C0C0" w:fill="FFFFFF"/>
      </w:tcPr>
    </w:tblStylePr>
    <w:tblStylePr w:type="swCell">
      <w:rPr>
        <w:b/>
        <w:bCs/>
        <w:i w:val="0"/>
        <w:i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olorowy3">
    <w:name w:val="Table Colorful 3"/>
    <w:basedOn w:val="Standardowy"/>
    <w:qFormat/>
    <w:rsid w:val="00F36A5A"/>
    <w:pPr>
      <w:widowControl w:val="0"/>
      <w:jc w:val="both"/>
    </w:pPr>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solid" w:color="008080" w:fill="FFFFFF"/>
      </w:tcPr>
    </w:tblStylePr>
    <w:tblStylePr w:type="firstCol">
      <w:tblPr/>
      <w:tcPr>
        <w:tcBorders>
          <w:top w:val="none" w:color="auto" w:sz="0" w:space="0"/>
          <w:left w:val="single" w:color="000000" w:sz="36" w:space="0"/>
          <w:bottom w:val="none" w:color="auto" w:sz="0" w:space="0"/>
          <w:right w:val="single" w:color="000000" w:sz="6" w:space="0"/>
          <w:insideH w:val="none" w:color="auto" w:sz="0" w:space="0"/>
          <w:insideV w:val="none" w:color="auto" w:sz="0" w:space="0"/>
          <w:tl2br w:val="nil"/>
          <w:tr2bl w:val="nil"/>
        </w:tcBorders>
        <w:shd w:val="solid" w:color="008080" w:fill="FFFFFF"/>
      </w:tcPr>
    </w:tblStylePr>
    <w:tblStylePr w:type="nwCell">
      <w:rPr>
        <w:b/>
        <w:bCs/>
        <w:color w:val="FFFFFF"/>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00" w:fill="FFFFFF"/>
      </w:tcPr>
    </w:tblStylePr>
  </w:style>
  <w:style w:type="table" w:styleId="Tabela-Kolumnowy1">
    <w:name w:val="Table Columns 1"/>
    <w:basedOn w:val="Standardowy"/>
    <w:qFormat/>
    <w:rsid w:val="00F36A5A"/>
    <w:pPr>
      <w:widowControl w:val="0"/>
      <w:jc w:val="both"/>
    </w:pPr>
    <w:rPr>
      <w:b/>
      <w:bCs/>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one" w:color="auto" w:sz="0" w:space="0"/>
          <w:left w:val="none" w:color="auto" w:sz="0" w:space="0"/>
          <w:bottom w:val="double" w:color="000000" w:sz="6" w:space="0"/>
          <w:right w:val="none" w:color="auto" w:sz="0" w:space="0"/>
          <w:insideH w:val="none" w:color="auto" w:sz="0" w:space="0"/>
          <w:insideV w:val="none" w:color="auto" w:sz="0" w:space="0"/>
          <w:tl2br w:val="nil"/>
          <w:tr2bl w:val="nil"/>
        </w:tcBorders>
      </w:tcPr>
    </w:tblStylePr>
    <w:tblStylePr w:type="lastRow">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olumnowy2">
    <w:name w:val="Table Columns 2"/>
    <w:basedOn w:val="Standardowy"/>
    <w:rsid w:val="00F36A5A"/>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80" w:fill="FFFFFF"/>
      </w:tcPr>
    </w:tblStylePr>
    <w:tblStylePr w:type="lastRow">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val="0"/>
        <w:bCs w:val="0"/>
        <w:color w:val="00000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olumnowy3">
    <w:name w:val="Table Columns 3"/>
    <w:basedOn w:val="Standardowy"/>
    <w:rsid w:val="00F36A5A"/>
    <w:pPr>
      <w:widowControl w:val="0"/>
      <w:jc w:val="both"/>
    </w:pPr>
    <w:rPr>
      <w:b/>
      <w:bCs/>
    </w:rPr>
    <w:tblPr>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80" w:fill="FFFFFF"/>
      </w:tcPr>
    </w:tblStylePr>
    <w:tblStylePr w:type="lastRow">
      <w:rPr>
        <w:b w:val="0"/>
        <w:bCs w:val="0"/>
      </w:rPr>
      <w:tblPr/>
      <w:tcPr>
        <w:tcBorders>
          <w:top w:val="single" w:color="00008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Kolumnowy4">
    <w:name w:val="Table Columns 4"/>
    <w:basedOn w:val="Standardowy"/>
    <w:rsid w:val="00F36A5A"/>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00" w:fill="FFFFFF"/>
      </w:tcPr>
    </w:tblStylePr>
    <w:tblStylePr w:type="lastRow">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rsid w:val="00F36A5A"/>
    <w:pPr>
      <w:widowControl w:val="0"/>
      <w:jc w:val="both"/>
    </w:pPr>
    <w:tblPr>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one" w:color="auto" w:sz="0" w:space="0"/>
          <w:left w:val="none" w:color="auto" w:sz="0" w:space="0"/>
          <w:bottom w:val="single" w:color="808080" w:sz="6" w:space="0"/>
          <w:right w:val="none" w:color="auto" w:sz="0" w:space="0"/>
          <w:insideH w:val="none" w:color="auto" w:sz="0" w:space="0"/>
          <w:insideV w:val="none" w:color="auto" w:sz="0" w:space="0"/>
          <w:tl2br w:val="nil"/>
          <w:tr2bl w:val="nil"/>
        </w:tcBorders>
      </w:tcPr>
    </w:tblStylePr>
    <w:tblStylePr w:type="lastRow">
      <w:rPr>
        <w:b/>
        <w:bCs/>
      </w:rPr>
      <w:tblPr/>
      <w:tcPr>
        <w:tcBorders>
          <w:top w:val="single" w:color="80808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rsid w:val="00F36A5A"/>
    <w:pPr>
      <w:widowControl w:val="0"/>
      <w:jc w:val="both"/>
    </w:pPr>
    <w:tblPr>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20" w:color="000000" w:fill="FFFFFF"/>
      </w:tcPr>
    </w:tblStylePr>
    <w:tblStylePr w:type="band1Horz">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5" w:color="000000" w:fill="FFFFFF"/>
      </w:tcPr>
    </w:tblStylePr>
    <w:tblStylePr w:type="band2Horz">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20" w:color="000000" w:fill="FFFFFF"/>
      </w:tcPr>
    </w:tblStylePr>
  </w:style>
  <w:style w:type="table" w:styleId="Tabela-Elegancki">
    <w:name w:val="Table Elegant"/>
    <w:basedOn w:val="Standardowy"/>
    <w:rsid w:val="00F36A5A"/>
    <w:pPr>
      <w:widowControl w:val="0"/>
      <w:jc w:val="both"/>
    </w:pPr>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Siatka">
    <w:name w:val="Table Grid"/>
    <w:basedOn w:val="Standardowy"/>
    <w:rsid w:val="00F36A5A"/>
    <w:pPr>
      <w:widowControl w:val="0"/>
      <w:jc w:val="both"/>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ela-Siatka1">
    <w:name w:val="Table Grid 1"/>
    <w:basedOn w:val="Standardowy"/>
    <w:rsid w:val="00F36A5A"/>
    <w:pPr>
      <w:widowControl w:val="0"/>
      <w:jc w:val="both"/>
    </w:pPr>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i/>
        <w:i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single" w:color="000000" w:sz="6" w:space="0"/>
          <w:tr2bl w:val="nil"/>
        </w:tcBorders>
      </w:tcPr>
    </w:tblStylePr>
  </w:style>
  <w:style w:type="table" w:styleId="Tabela-Siatka2">
    <w:name w:val="Table Grid 2"/>
    <w:basedOn w:val="Standardowy"/>
    <w:rsid w:val="00F36A5A"/>
    <w:pPr>
      <w:widowControl w:val="0"/>
      <w:jc w:val="both"/>
    </w:pPr>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Row">
      <w:rPr>
        <w:b/>
        <w:bCs/>
      </w:rPr>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Siatka3">
    <w:name w:val="Table Grid 3"/>
    <w:basedOn w:val="Standardowy"/>
    <w:qFormat/>
    <w:rsid w:val="00F36A5A"/>
    <w:pPr>
      <w:widowControl w:val="0"/>
      <w:jc w:val="both"/>
    </w:pPr>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pct30" w:color="FFFF00" w:fill="FFFFFF"/>
      </w:tcPr>
    </w:tblStylePr>
    <w:tblStylePr w:type="lastRow">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single" w:color="000000" w:sz="6" w:space="0"/>
          <w:tr2bl w:val="nil"/>
        </w:tcBorders>
      </w:tcPr>
    </w:tblStylePr>
  </w:style>
  <w:style w:type="table" w:styleId="Tabela-Siatka4">
    <w:name w:val="Table Grid 4"/>
    <w:basedOn w:val="Standardowy"/>
    <w:qFormat/>
    <w:rsid w:val="00F36A5A"/>
    <w:pPr>
      <w:widowControl w:val="0"/>
      <w:jc w:val="both"/>
    </w:pPr>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pct30" w:color="FFFF00" w:fill="FFFFFF"/>
      </w:tcPr>
    </w:tblStylePr>
    <w:tblStylePr w:type="lastRow">
      <w:rPr>
        <w:b/>
        <w:bCs/>
        <w:color w:val="auto"/>
      </w:rPr>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shd w:val="pct30" w:color="FFFF00" w:fill="FFFFFF"/>
      </w:tcPr>
    </w:tblStylePr>
    <w:tblStylePr w:type="lastCol">
      <w:rPr>
        <w:b/>
        <w:bCs/>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Siatka5">
    <w:name w:val="Table Grid 5"/>
    <w:basedOn w:val="Standardowy"/>
    <w:rsid w:val="00F36A5A"/>
    <w:pPr>
      <w:widowControl w:val="0"/>
      <w:jc w:val="both"/>
    </w:p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tcPr>
    </w:tblStylePr>
    <w:tblStylePr w:type="lastRow">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single" w:color="000000" w:sz="6" w:space="0"/>
          <w:tr2bl w:val="nil"/>
        </w:tcBorders>
      </w:tcPr>
    </w:tblStylePr>
  </w:style>
  <w:style w:type="table" w:styleId="Tabela-Siatka6">
    <w:name w:val="Table Grid 6"/>
    <w:basedOn w:val="Standardowy"/>
    <w:rsid w:val="00F36A5A"/>
    <w:pPr>
      <w:widowControl w:val="0"/>
      <w:jc w:val="both"/>
    </w:pPr>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tcPr>
    </w:tblStylePr>
    <w:tblStylePr w:type="lastRow">
      <w:rPr>
        <w:color w:val="auto"/>
      </w:rPr>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single" w:color="000000" w:sz="6" w:space="0"/>
          <w:tr2bl w:val="nil"/>
        </w:tcBorders>
      </w:tcPr>
    </w:tblStylePr>
  </w:style>
  <w:style w:type="table" w:styleId="Tabela-Siatka7">
    <w:name w:val="Table Grid 7"/>
    <w:basedOn w:val="Standardowy"/>
    <w:rsid w:val="00F36A5A"/>
    <w:pPr>
      <w:widowControl w:val="0"/>
      <w:jc w:val="both"/>
    </w:pPr>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tcPr>
    </w:tblStylePr>
    <w:tblStylePr w:type="lastRow">
      <w:rPr>
        <w:b w:val="0"/>
        <w:bCs w:val="0"/>
      </w:rPr>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val="0"/>
        <w:bCs w:val="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single" w:color="000000" w:sz="6" w:space="0"/>
          <w:tr2bl w:val="nil"/>
        </w:tcBorders>
      </w:tcPr>
    </w:tblStylePr>
  </w:style>
  <w:style w:type="table" w:styleId="Tabela-Siatka8">
    <w:name w:val="Table Grid 8"/>
    <w:basedOn w:val="Standardowy"/>
    <w:rsid w:val="00F36A5A"/>
    <w:pPr>
      <w:widowControl w:val="0"/>
      <w:jc w:val="both"/>
    </w:pPr>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80" w:fill="FFFFFF"/>
      </w:tcPr>
    </w:tblStylePr>
    <w:tblStylePr w:type="lastRow">
      <w:rPr>
        <w:b/>
        <w:bCs/>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bCs/>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Lista1">
    <w:name w:val="Table List 1"/>
    <w:basedOn w:val="Standardowy"/>
    <w:rsid w:val="00F36A5A"/>
    <w:pPr>
      <w:widowControl w:val="0"/>
      <w:jc w:val="both"/>
    </w:pPr>
    <w:tblPr>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solid" w:color="C0C0C0" w:fill="FFFFFF"/>
      </w:tcPr>
    </w:tblStylePr>
    <w:tblStylePr w:type="lastRow">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Horz">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C0C0C0" w:fill="FFFFFF"/>
      </w:tcPr>
    </w:tblStylePr>
    <w:tblStylePr w:type="band2Horz">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Lista2">
    <w:name w:val="Table List 2"/>
    <w:basedOn w:val="Standardowy"/>
    <w:rsid w:val="00F36A5A"/>
    <w:pPr>
      <w:widowControl w:val="0"/>
      <w:jc w:val="both"/>
    </w:pPr>
    <w:tblPr>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pct75" w:color="008080" w:fill="008000"/>
      </w:tcPr>
    </w:tblStylePr>
    <w:tblStylePr w:type="lastRow">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Horz">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20" w:color="00FF00" w:fill="FFFFFF"/>
      </w:tcPr>
    </w:tblStylePr>
    <w:tblStylePr w:type="band2Horz">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Lista3">
    <w:name w:val="Table List 3"/>
    <w:basedOn w:val="Standardowy"/>
    <w:rsid w:val="00F36A5A"/>
    <w:pPr>
      <w:widowControl w:val="0"/>
      <w:jc w:val="both"/>
    </w:pPr>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tcPr>
    </w:tblStylePr>
    <w:tblStylePr w:type="lastRow">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i/>
        <w:iCs/>
        <w:color w:val="000080"/>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Lista4">
    <w:name w:val="Table List 4"/>
    <w:basedOn w:val="Standardowy"/>
    <w:rsid w:val="00F36A5A"/>
    <w:pPr>
      <w:widowControl w:val="0"/>
      <w:jc w:val="both"/>
    </w:pPr>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shd w:val="solid" w:color="808080" w:fill="FFFFFF"/>
      </w:tcPr>
    </w:tblStylePr>
  </w:style>
  <w:style w:type="table" w:styleId="Tabela-Lista5">
    <w:name w:val="Table List 5"/>
    <w:basedOn w:val="Standardowy"/>
    <w:rsid w:val="00F36A5A"/>
    <w:pPr>
      <w:widowControl w:val="0"/>
      <w:jc w:val="both"/>
    </w:pPr>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Lista6">
    <w:name w:val="Table List 6"/>
    <w:basedOn w:val="Standardowy"/>
    <w:rsid w:val="00F36A5A"/>
    <w:pPr>
      <w:widowControl w:val="0"/>
      <w:jc w:val="both"/>
    </w:pPr>
    <w:tblPr>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single" w:color="000000" w:sz="12" w:space="0"/>
          <w:insideH w:val="none" w:color="auto" w:sz="0" w:space="0"/>
          <w:insideV w:val="none" w:color="auto" w:sz="0" w:space="0"/>
          <w:tl2br w:val="nil"/>
          <w:tr2bl w:val="nil"/>
        </w:tcBorders>
      </w:tcPr>
    </w:tblStylePr>
    <w:tblStylePr w:type="band1Horz">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25" w:color="000000" w:fill="FFFFFF"/>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single" w:color="000000" w:sz="6" w:space="0"/>
          <w:tr2bl w:val="nil"/>
        </w:tcBorders>
      </w:tcPr>
    </w:tblStylePr>
  </w:style>
  <w:style w:type="table" w:styleId="Tabela-Lista7">
    <w:name w:val="Table List 7"/>
    <w:basedOn w:val="Standardowy"/>
    <w:rsid w:val="00F36A5A"/>
    <w:pPr>
      <w:widowControl w:val="0"/>
      <w:jc w:val="both"/>
    </w:pPr>
    <w:tblPr>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one" w:color="auto" w:sz="0" w:space="0"/>
          <w:left w:val="none" w:color="auto" w:sz="0" w:space="0"/>
          <w:bottom w:val="single" w:color="008000" w:sz="12" w:space="0"/>
          <w:right w:val="none" w:color="auto" w:sz="0" w:space="0"/>
          <w:insideH w:val="none" w:color="auto" w:sz="0" w:space="0"/>
          <w:insideV w:val="none" w:color="auto" w:sz="0" w:space="0"/>
          <w:tl2br w:val="nil"/>
          <w:tr2bl w:val="nil"/>
        </w:tcBorders>
        <w:shd w:val="solid" w:color="C0C0C0" w:fill="FFFFFF"/>
      </w:tcPr>
    </w:tblStylePr>
    <w:tblStylePr w:type="lastRow">
      <w:rPr>
        <w:b/>
        <w:bCs/>
      </w:rPr>
      <w:tblPr/>
      <w:tcPr>
        <w:tcBorders>
          <w:top w:val="single" w:color="008000" w:sz="12"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Horz">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20" w:color="000000" w:fill="FFFFFF"/>
      </w:tcPr>
    </w:tblStylePr>
    <w:tblStylePr w:type="band2Horz">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25" w:color="FFFF00" w:fill="FFFFFF"/>
      </w:tcPr>
    </w:tblStylePr>
  </w:style>
  <w:style w:type="table" w:styleId="Tabela-Lista8">
    <w:name w:val="Table List 8"/>
    <w:basedOn w:val="Standardowy"/>
    <w:rsid w:val="00F36A5A"/>
    <w:pPr>
      <w:widowControl w:val="0"/>
      <w:jc w:val="both"/>
    </w:pPr>
    <w:tblPr>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solid" w:color="FFFF00" w:fill="FFFFFF"/>
      </w:tcPr>
    </w:tblStylePr>
    <w:tblStylePr w:type="lastRow">
      <w:rPr>
        <w:b/>
        <w:bCs/>
      </w:rPr>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lastCo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band1Horz">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25" w:color="FFFF00" w:fill="FFFFFF"/>
      </w:tcPr>
    </w:tblStylePr>
    <w:tblStylePr w:type="band2Horz">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pct50" w:color="FF0000" w:fill="FFFFFF"/>
      </w:tcPr>
    </w:tblStylePr>
    <w:tblStylePr w:type="nwCell">
      <w:tblPr/>
      <w:tcPr>
        <w:tcBorders>
          <w:top w:val="none" w:color="auto" w:sz="0" w:space="0"/>
          <w:left w:val="none" w:color="auto" w:sz="0" w:space="0"/>
          <w:bottom w:val="none" w:color="auto" w:sz="0" w:space="0"/>
          <w:right w:val="none" w:color="auto" w:sz="0" w:space="0"/>
          <w:insideH w:val="none" w:color="auto" w:sz="0" w:space="0"/>
          <w:insideV w:val="none" w:color="auto" w:sz="0" w:space="0"/>
          <w:tl2br w:val="single" w:color="auto" w:sz="6" w:space="0"/>
          <w:tr2bl w:val="nil"/>
        </w:tcBorders>
      </w:tcPr>
    </w:tblStylePr>
  </w:style>
  <w:style w:type="paragraph" w:styleId="Wykazrde">
    <w:name w:val="table of authorities"/>
    <w:basedOn w:val="Normalny"/>
    <w:next w:val="Normalny"/>
    <w:rsid w:val="00F36A5A"/>
    <w:pPr>
      <w:ind w:left="420" w:leftChars="200"/>
    </w:pPr>
  </w:style>
  <w:style w:type="paragraph" w:styleId="Spisilustracji">
    <w:name w:val="table of figures"/>
    <w:basedOn w:val="Normalny"/>
    <w:next w:val="Normalny"/>
    <w:rsid w:val="00F36A5A"/>
    <w:pPr>
      <w:ind w:left="200" w:leftChars="200" w:hanging="200" w:hangingChars="200"/>
    </w:pPr>
  </w:style>
  <w:style w:type="table" w:styleId="Tabela-Profesjonalny">
    <w:name w:val="Table Professional"/>
    <w:basedOn w:val="Standardowy"/>
    <w:rsid w:val="00F36A5A"/>
    <w:pPr>
      <w:widowControl w:val="0"/>
      <w:jc w:val="both"/>
    </w:pPr>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00" w:fill="FFFFFF"/>
      </w:tcPr>
    </w:tblStylePr>
  </w:style>
  <w:style w:type="table" w:styleId="Tabela-Prosty1">
    <w:name w:val="Table Simple 1"/>
    <w:basedOn w:val="Standardowy"/>
    <w:rsid w:val="00F36A5A"/>
    <w:pPr>
      <w:widowControl w:val="0"/>
      <w:jc w:val="both"/>
    </w:pPr>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one" w:color="auto" w:sz="0" w:space="0"/>
          <w:left w:val="none" w:color="auto" w:sz="0" w:space="0"/>
          <w:bottom w:val="single" w:color="008000" w:sz="6" w:space="0"/>
          <w:right w:val="none" w:color="auto" w:sz="0" w:space="0"/>
          <w:insideH w:val="none" w:color="auto" w:sz="0" w:space="0"/>
          <w:insideV w:val="none" w:color="auto" w:sz="0" w:space="0"/>
          <w:tl2br w:val="nil"/>
          <w:tr2bl w:val="nil"/>
        </w:tcBorders>
      </w:tcPr>
    </w:tblStylePr>
    <w:tblStylePr w:type="lastRow">
      <w:tblPr/>
      <w:tcPr>
        <w:tcBorders>
          <w:top w:val="single" w:color="008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Prosty2">
    <w:name w:val="Table Simple 2"/>
    <w:basedOn w:val="Standardowy"/>
    <w:rsid w:val="00F36A5A"/>
    <w:pPr>
      <w:widowControl w:val="0"/>
      <w:jc w:val="both"/>
    </w:pPr>
    <w:tblPr>
      <w:tblInd w:w="0" w:type="dxa"/>
      <w:tblCellMar>
        <w:top w:w="0" w:type="dxa"/>
        <w:left w:w="108" w:type="dxa"/>
        <w:bottom w:w="0" w:type="dxa"/>
        <w:right w:w="108" w:type="dxa"/>
      </w:tblCellMar>
    </w:tblPr>
    <w:tblStylePr w:type="firstRow">
      <w:rPr>
        <w:b/>
        <w:bCs/>
      </w:rPr>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tcPr>
    </w:tblStylePr>
    <w:tblStylePr w:type="lastRow">
      <w:rPr>
        <w:b/>
        <w:bCs/>
        <w:color w:val="auto"/>
      </w:rPr>
      <w:tblPr/>
      <w:tcPr>
        <w:tcBorders>
          <w:top w:val="single" w:color="000000" w:sz="6"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rPr>
        <w:b/>
        <w:bCs/>
      </w:rPr>
      <w:tblPr/>
      <w:tcPr>
        <w:tcBorders>
          <w:top w:val="none" w:color="auto" w:sz="0" w:space="0"/>
          <w:left w:val="none" w:color="auto" w:sz="0" w:space="0"/>
          <w:bottom w:val="none" w:color="auto" w:sz="0" w:space="0"/>
          <w:right w:val="single" w:color="000000" w:sz="12" w:space="0"/>
          <w:insideH w:val="none" w:color="auto" w:sz="0" w:space="0"/>
          <w:insideV w:val="none" w:color="auto" w:sz="0" w:space="0"/>
          <w:tl2br w:val="nil"/>
          <w:tr2bl w:val="nil"/>
        </w:tcBorders>
      </w:tcPr>
    </w:tblStylePr>
    <w:tblStylePr w:type="lastCol">
      <w:rPr>
        <w:b/>
        <w:bCs/>
      </w:rPr>
      <w:tblPr/>
      <w:tcPr>
        <w:tcBorders>
          <w:top w:val="none" w:color="auto" w:sz="0" w:space="0"/>
          <w:left w:val="single" w:color="000000" w:sz="6" w:space="0"/>
          <w:bottom w:val="none" w:color="auto" w:sz="0" w:space="0"/>
          <w:right w:val="none" w:color="auto" w:sz="0" w:space="0"/>
          <w:insideH w:val="none" w:color="auto" w:sz="0" w:space="0"/>
          <w:insideV w:val="none" w:color="auto" w:sz="0" w:space="0"/>
          <w:tl2br w:val="nil"/>
          <w:tr2bl w:val="nil"/>
        </w:tcBorders>
      </w:tcPr>
    </w:tblStylePr>
    <w:tblStylePr w:type="neCell">
      <w:rPr>
        <w:b/>
        <w:bCs/>
      </w:rPr>
      <w:tblPr/>
      <w:tcPr>
        <w:tcBorders>
          <w:top w:val="none" w:color="auto" w:sz="0" w:space="0"/>
          <w:left w:val="nil"/>
          <w:bottom w:val="none" w:color="auto" w:sz="0" w:space="0"/>
          <w:right w:val="none" w:color="auto" w:sz="0" w:space="0"/>
          <w:insideH w:val="none" w:color="auto" w:sz="0" w:space="0"/>
          <w:insideV w:val="none" w:color="auto" w:sz="0" w:space="0"/>
          <w:tl2br w:val="nil"/>
          <w:tr2bl w:val="nil"/>
        </w:tcBorders>
      </w:tcPr>
    </w:tblStylePr>
    <w:tblStylePr w:type="swCell">
      <w:rPr>
        <w:b/>
        <w:bCs/>
      </w:rPr>
      <w:tblPr/>
      <w:tcPr>
        <w:tcBorders>
          <w:top w:val="nil"/>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Prosty3">
    <w:name w:val="Table Simple 3"/>
    <w:basedOn w:val="Standardowy"/>
    <w:rsid w:val="00F36A5A"/>
    <w:pPr>
      <w:widowControl w:val="0"/>
      <w:jc w:val="both"/>
    </w:p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shd w:val="solid" w:color="000000" w:fill="FFFFFF"/>
      </w:tcPr>
    </w:tblStylePr>
  </w:style>
  <w:style w:type="table" w:styleId="Tabela-Delikatny1">
    <w:name w:val="Table Subtle 1"/>
    <w:basedOn w:val="Standardowy"/>
    <w:rsid w:val="00F36A5A"/>
    <w:pPr>
      <w:widowControl w:val="0"/>
      <w:jc w:val="both"/>
    </w:pPr>
    <w:tblPr>
      <w:tblStyleRowBandSize w:val="1"/>
      <w:tblInd w:w="0" w:type="dxa"/>
      <w:tblCellMar>
        <w:top w:w="0" w:type="dxa"/>
        <w:left w:w="108" w:type="dxa"/>
        <w:bottom w:w="0" w:type="dxa"/>
        <w:right w:w="108" w:type="dxa"/>
      </w:tblCellMar>
    </w:tblPr>
    <w:tblStylePr w:type="firstRow">
      <w:tblPr/>
      <w:tcPr>
        <w:tcBorders>
          <w:top w:val="single" w:color="000000" w:sz="6" w:space="0"/>
          <w:left w:val="none" w:color="auto" w:sz="0" w:space="0"/>
          <w:bottom w:val="single" w:color="000000" w:sz="12" w:space="0"/>
          <w:right w:val="none" w:color="auto" w:sz="0" w:space="0"/>
          <w:insideH w:val="none" w:color="auto" w:sz="0" w:space="0"/>
          <w:insideV w:val="none" w:color="auto" w:sz="0" w:space="0"/>
          <w:tl2br w:val="nil"/>
          <w:tr2bl w:val="nil"/>
        </w:tcBorders>
      </w:tcPr>
    </w:tblStylePr>
    <w:tblStylePr w:type="lastRow">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il"/>
          <w:tr2bl w:val="nil"/>
        </w:tcBorders>
        <w:shd w:val="pct25" w:color="800080" w:fill="FFFFFF"/>
      </w:tcPr>
    </w:tblStylePr>
    <w:tblStylePr w:type="firstCol">
      <w:tblPr/>
      <w:tcPr>
        <w:tcBorders>
          <w:top w:val="none" w:color="auto" w:sz="0" w:space="0"/>
          <w:left w:val="none" w:color="auto" w:sz="0" w:space="0"/>
          <w:bottom w:val="none" w:color="auto" w:sz="0" w:space="0"/>
          <w:right w:val="single" w:color="000000" w:sz="12" w:space="0"/>
          <w:insideH w:val="none" w:color="auto" w:sz="0" w:space="0"/>
          <w:insideV w:val="none" w:color="auto" w:sz="0" w:space="0"/>
          <w:tl2br w:val="nil"/>
          <w:tr2bl w:val="nil"/>
        </w:tcBorders>
      </w:tcPr>
    </w:tblStylePr>
    <w:tblStylePr w:type="lastCol">
      <w:tblPr/>
      <w:tcPr>
        <w:tcBorders>
          <w:top w:val="none" w:color="auto" w:sz="0" w:space="0"/>
          <w:left w:val="single" w:color="000000" w:sz="12" w:space="0"/>
          <w:bottom w:val="none" w:color="auto" w:sz="0" w:space="0"/>
          <w:right w:val="none" w:color="auto" w:sz="0" w:space="0"/>
          <w:insideH w:val="none" w:color="auto" w:sz="0" w:space="0"/>
          <w:insideV w:val="none" w:color="auto" w:sz="0" w:space="0"/>
          <w:tl2br w:val="nil"/>
          <w:tr2bl w:val="nil"/>
        </w:tcBorders>
      </w:tcPr>
    </w:tblStylePr>
    <w:tblStylePr w:type="band1Horz">
      <w:tblPr/>
      <w:tcPr>
        <w:tcBorders>
          <w:top w:val="none" w:color="auto" w:sz="0" w:space="0"/>
          <w:left w:val="none" w:color="auto" w:sz="0" w:space="0"/>
          <w:bottom w:val="single" w:color="000000" w:sz="6" w:space="0"/>
          <w:right w:val="none" w:color="auto" w:sz="0" w:space="0"/>
          <w:insideH w:val="none" w:color="auto" w:sz="0" w:space="0"/>
          <w:insideV w:val="none" w:color="auto" w:sz="0" w:space="0"/>
          <w:tl2br w:val="nil"/>
          <w:tr2bl w:val="nil"/>
        </w:tcBorders>
        <w:shd w:val="pct25" w:color="808000" w:fill="FFFFFF"/>
      </w:tcPr>
    </w:tblStylePr>
    <w:tblStylePr w:type="ne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Delikatny2">
    <w:name w:val="Table Subtle 2"/>
    <w:basedOn w:val="Standardowy"/>
    <w:rsid w:val="00F36A5A"/>
    <w:pPr>
      <w:widowControl w:val="0"/>
      <w:jc w:val="both"/>
    </w:pPr>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one" w:color="auto" w:sz="0" w:space="0"/>
          <w:left w:val="none" w:color="auto" w:sz="0" w:space="0"/>
          <w:bottom w:val="single" w:color="000000" w:sz="12" w:space="0"/>
          <w:right w:val="none" w:color="auto" w:sz="0" w:space="0"/>
          <w:insideH w:val="none" w:color="auto" w:sz="0" w:space="0"/>
          <w:insideV w:val="none" w:color="auto" w:sz="0" w:space="0"/>
          <w:tl2br w:val="nil"/>
          <w:tr2bl w:val="nil"/>
        </w:tcBorders>
      </w:tcPr>
    </w:tblStylePr>
    <w:tblStylePr w:type="lastRow">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firstCol">
      <w:tblPr/>
      <w:tcPr>
        <w:tcBorders>
          <w:top w:val="none" w:color="auto" w:sz="0" w:space="0"/>
          <w:left w:val="none" w:color="auto" w:sz="0" w:space="0"/>
          <w:bottom w:val="none" w:color="auto" w:sz="0" w:space="0"/>
          <w:right w:val="single" w:color="000000" w:sz="12" w:space="0"/>
          <w:insideH w:val="none" w:color="auto" w:sz="0" w:space="0"/>
          <w:insideV w:val="none" w:color="auto" w:sz="0" w:space="0"/>
          <w:tl2br w:val="nil"/>
          <w:tr2bl w:val="nil"/>
        </w:tcBorders>
        <w:shd w:val="pct25" w:color="008000" w:fill="FFFFFF"/>
      </w:tcPr>
    </w:tblStylePr>
    <w:tblStylePr w:type="lastCol">
      <w:tblPr/>
      <w:tcPr>
        <w:tcBorders>
          <w:top w:val="none" w:color="auto" w:sz="0" w:space="0"/>
          <w:left w:val="single" w:color="000000" w:sz="12" w:space="0"/>
          <w:bottom w:val="none" w:color="auto" w:sz="0" w:space="0"/>
          <w:right w:val="none" w:color="auto" w:sz="0" w:space="0"/>
          <w:insideH w:val="none" w:color="auto" w:sz="0" w:space="0"/>
          <w:insideV w:val="none" w:color="auto" w:sz="0" w:space="0"/>
          <w:tl2br w:val="nil"/>
          <w:tr2bl w:val="nil"/>
        </w:tcBorders>
        <w:shd w:val="pct25" w:color="808000" w:fill="FFFFFF"/>
      </w:tcPr>
    </w:tblStylePr>
    <w:tblStylePr w:type="ne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tblStylePr w:type="swCell">
      <w:rPr>
        <w:b/>
        <w:bCs/>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Motyw">
    <w:name w:val="Table Theme"/>
    <w:basedOn w:val="Standardowy"/>
    <w:rsid w:val="00F36A5A"/>
    <w:pPr>
      <w:widowControl w:val="0"/>
      <w:jc w:val="both"/>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ela-SieWeb1">
    <w:name w:val="Table Web 1"/>
    <w:basedOn w:val="Standardowy"/>
    <w:rsid w:val="00F36A5A"/>
    <w:pPr>
      <w:widowControl w:val="0"/>
      <w:jc w:val="both"/>
    </w:pPr>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SieWeb2">
    <w:name w:val="Table Web 2"/>
    <w:basedOn w:val="Standardowy"/>
    <w:rsid w:val="00F36A5A"/>
    <w:pPr>
      <w:widowControl w:val="0"/>
      <w:jc w:val="both"/>
    </w:pPr>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table" w:styleId="Tabela-SieWeb3">
    <w:name w:val="Table Web 3"/>
    <w:basedOn w:val="Standardowy"/>
    <w:rsid w:val="00F36A5A"/>
    <w:pPr>
      <w:widowControl w:val="0"/>
      <w:jc w:val="both"/>
    </w:pPr>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one" w:color="auto" w:sz="0" w:space="0"/>
          <w:left w:val="none" w:color="auto" w:sz="0" w:space="0"/>
          <w:bottom w:val="none" w:color="auto" w:sz="0" w:space="0"/>
          <w:right w:val="none" w:color="auto" w:sz="0" w:space="0"/>
          <w:insideH w:val="none" w:color="auto" w:sz="0" w:space="0"/>
          <w:insideV w:val="none" w:color="auto" w:sz="0" w:space="0"/>
          <w:tl2br w:val="nil"/>
          <w:tr2bl w:val="nil"/>
        </w:tcBorders>
      </w:tcPr>
    </w:tblStylePr>
  </w:style>
  <w:style w:type="paragraph" w:styleId="Tytu">
    <w:name w:val="Title"/>
    <w:basedOn w:val="Normalny"/>
    <w:qFormat/>
    <w:rsid w:val="00F36A5A"/>
    <w:pPr>
      <w:spacing w:before="240" w:after="60"/>
      <w:jc w:val="center"/>
      <w:outlineLvl w:val="0"/>
    </w:pPr>
    <w:rPr>
      <w:rFonts w:ascii="Arial" w:hAnsi="Arial" w:cs="Arial"/>
      <w:b/>
      <w:bCs/>
      <w:sz w:val="32"/>
      <w:szCs w:val="32"/>
    </w:rPr>
  </w:style>
  <w:style w:type="paragraph" w:styleId="Nagwekwykazurde">
    <w:name w:val="toa heading"/>
    <w:basedOn w:val="Normalny"/>
    <w:next w:val="Normalny"/>
    <w:rsid w:val="00F36A5A"/>
    <w:pPr>
      <w:spacing w:before="120"/>
    </w:pPr>
    <w:rPr>
      <w:rFonts w:ascii="Arial" w:hAnsi="Arial" w:cs="Arial"/>
      <w:sz w:val="24"/>
      <w:szCs w:val="24"/>
    </w:rPr>
  </w:style>
  <w:style w:type="paragraph" w:styleId="Spistreci1">
    <w:name w:val="toc 1"/>
    <w:basedOn w:val="Normalny"/>
    <w:next w:val="Normalny"/>
    <w:rsid w:val="00F36A5A"/>
  </w:style>
  <w:style w:type="paragraph" w:styleId="Spistreci2">
    <w:name w:val="toc 2"/>
    <w:basedOn w:val="Normalny"/>
    <w:next w:val="Normalny"/>
    <w:rsid w:val="00F36A5A"/>
    <w:pPr>
      <w:ind w:left="420" w:leftChars="200"/>
    </w:pPr>
  </w:style>
  <w:style w:type="paragraph" w:styleId="Spistreci3">
    <w:name w:val="toc 3"/>
    <w:basedOn w:val="Normalny"/>
    <w:next w:val="Normalny"/>
    <w:rsid w:val="00F36A5A"/>
    <w:pPr>
      <w:ind w:left="840" w:leftChars="400"/>
    </w:pPr>
  </w:style>
  <w:style w:type="paragraph" w:styleId="Spistreci4">
    <w:name w:val="toc 4"/>
    <w:basedOn w:val="Normalny"/>
    <w:next w:val="Normalny"/>
    <w:rsid w:val="00F36A5A"/>
    <w:pPr>
      <w:ind w:left="1260" w:leftChars="600"/>
    </w:pPr>
  </w:style>
  <w:style w:type="paragraph" w:styleId="Spistreci5">
    <w:name w:val="toc 5"/>
    <w:basedOn w:val="Normalny"/>
    <w:next w:val="Normalny"/>
    <w:rsid w:val="00F36A5A"/>
    <w:pPr>
      <w:ind w:left="1680" w:leftChars="800"/>
    </w:pPr>
  </w:style>
  <w:style w:type="paragraph" w:styleId="Spistreci6">
    <w:name w:val="toc 6"/>
    <w:basedOn w:val="Normalny"/>
    <w:next w:val="Normalny"/>
    <w:rsid w:val="00F36A5A"/>
    <w:pPr>
      <w:ind w:left="2100" w:leftChars="1000"/>
    </w:pPr>
  </w:style>
  <w:style w:type="paragraph" w:styleId="Spistreci7">
    <w:name w:val="toc 7"/>
    <w:basedOn w:val="Normalny"/>
    <w:next w:val="Normalny"/>
    <w:rsid w:val="00F36A5A"/>
    <w:pPr>
      <w:ind w:left="2520" w:leftChars="1200"/>
    </w:pPr>
  </w:style>
  <w:style w:type="paragraph" w:styleId="Spistreci8">
    <w:name w:val="toc 8"/>
    <w:basedOn w:val="Normalny"/>
    <w:next w:val="Normalny"/>
    <w:rsid w:val="00F36A5A"/>
    <w:pPr>
      <w:ind w:left="2940" w:leftChars="1400"/>
    </w:pPr>
  </w:style>
  <w:style w:type="paragraph" w:styleId="Spistreci9">
    <w:name w:val="toc 9"/>
    <w:basedOn w:val="Normalny"/>
    <w:next w:val="Normalny"/>
    <w:rsid w:val="00F36A5A"/>
    <w:pPr>
      <w:ind w:left="3360" w:leftChars="1600"/>
    </w:pPr>
  </w:style>
  <w:style w:type="table" w:styleId="Jasnecieniowanie1" w:customStyle="1">
    <w:name w:val="Jasne cieniowanie1"/>
    <w:basedOn w:val="Standardowy"/>
    <w:uiPriority w:val="60"/>
    <w:rsid w:val="00F36A5A"/>
    <w:rPr>
      <w:color w:val="000000"/>
    </w:rPr>
    <w:tblPr>
      <w:tblInd w:w="0" w:type="dxa"/>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l2br w:val="none" w:color="auto" w:sz="0" w:space="0"/>
          <w:tr2bl w:val="none" w:color="auto" w:sz="0" w:space="0"/>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C0C0C0"/>
      </w:tcPr>
    </w:tblStylePr>
    <w:tblStylePr w:type="band1Horz">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C0C0C0"/>
      </w:tcPr>
    </w:tblStylePr>
  </w:style>
  <w:style w:type="table" w:styleId="LightShading-Accent1" w:customStyle="1">
    <w:name w:val="Light Shading - Accent 1"/>
    <w:basedOn w:val="Standardowy"/>
    <w:uiPriority w:val="60"/>
    <w:rsid w:val="00F36A5A"/>
    <w:rPr>
      <w:color w:val="365F91"/>
    </w:rPr>
    <w:tblPr>
      <w:tblInd w:w="0" w:type="dxa"/>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l2br w:val="none" w:color="auto" w:sz="0" w:space="0"/>
          <w:tr2bl w:val="none" w:color="auto" w:sz="0" w:space="0"/>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3DFEE"/>
      </w:tcPr>
    </w:tblStylePr>
    <w:tblStylePr w:type="band1Horz">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3DFEE"/>
      </w:tcPr>
    </w:tblStylePr>
  </w:style>
  <w:style w:type="table" w:styleId="Jasnecieniowanieakcent2">
    <w:name w:val="Light Shading Accent 2"/>
    <w:basedOn w:val="Standardowy"/>
    <w:uiPriority w:val="60"/>
    <w:rsid w:val="00F36A5A"/>
    <w:rPr>
      <w:color w:val="943634"/>
    </w:rPr>
    <w:tblPr>
      <w:tblInd w:w="0" w:type="dxa"/>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one" w:color="auto" w:sz="0" w:space="0"/>
          <w:tr2bl w:val="none" w:color="auto" w:sz="0" w:space="0"/>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EFD3D2"/>
      </w:tcPr>
    </w:tblStylePr>
    <w:tblStylePr w:type="band1Horz">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EFD3D2"/>
      </w:tcPr>
    </w:tblStylePr>
  </w:style>
  <w:style w:type="table" w:styleId="Jasnecieniowanieakcent3">
    <w:name w:val="Light Shading Accent 3"/>
    <w:basedOn w:val="Standardowy"/>
    <w:uiPriority w:val="60"/>
    <w:rsid w:val="00F36A5A"/>
    <w:rPr>
      <w:color w:val="76923C"/>
    </w:rPr>
    <w:tblPr>
      <w:tblInd w:w="0" w:type="dxa"/>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one" w:color="auto" w:sz="0" w:space="0"/>
          <w:tr2bl w:val="none" w:color="auto" w:sz="0" w:space="0"/>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E6EED5"/>
      </w:tcPr>
    </w:tblStylePr>
    <w:tblStylePr w:type="band1Horz">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E6EED5"/>
      </w:tcPr>
    </w:tblStylePr>
  </w:style>
  <w:style w:type="table" w:styleId="Jasnecieniowanieakcent4">
    <w:name w:val="Light Shading Accent 4"/>
    <w:basedOn w:val="Standardowy"/>
    <w:uiPriority w:val="60"/>
    <w:rsid w:val="00F36A5A"/>
    <w:rPr>
      <w:color w:val="5F497A"/>
    </w:rPr>
    <w:tblPr>
      <w:tblInd w:w="0" w:type="dxa"/>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one" w:color="auto" w:sz="0" w:space="0"/>
          <w:tr2bl w:val="none" w:color="auto" w:sz="0" w:space="0"/>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FD8E8"/>
      </w:tcPr>
    </w:tblStylePr>
    <w:tblStylePr w:type="band1Horz">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FD8E8"/>
      </w:tcPr>
    </w:tblStylePr>
  </w:style>
  <w:style w:type="table" w:styleId="Jasnecieniowanieakcent5">
    <w:name w:val="Light Shading Accent 5"/>
    <w:basedOn w:val="Standardowy"/>
    <w:uiPriority w:val="60"/>
    <w:rsid w:val="00F36A5A"/>
    <w:rPr>
      <w:color w:val="31849B"/>
    </w:rPr>
    <w:tblPr>
      <w:tblInd w:w="0" w:type="dxa"/>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one" w:color="auto" w:sz="0" w:space="0"/>
          <w:tr2bl w:val="none" w:color="auto" w:sz="0" w:space="0"/>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2EAF1"/>
      </w:tcPr>
    </w:tblStylePr>
    <w:tblStylePr w:type="band1Horz">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2EAF1"/>
      </w:tcPr>
    </w:tblStylePr>
  </w:style>
  <w:style w:type="table" w:styleId="Jasnecieniowanieakcent6">
    <w:name w:val="Light Shading Accent 6"/>
    <w:basedOn w:val="Standardowy"/>
    <w:uiPriority w:val="60"/>
    <w:rsid w:val="00F36A5A"/>
    <w:rPr>
      <w:color w:val="E36C0A"/>
    </w:rPr>
    <w:tblPr>
      <w:tblInd w:w="0" w:type="dxa"/>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l2br w:val="none" w:color="auto" w:sz="0" w:space="0"/>
          <w:tr2bl w:val="none" w:color="auto" w:sz="0" w:space="0"/>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FDE4D0"/>
      </w:tcPr>
    </w:tblStylePr>
    <w:tblStylePr w:type="band1Horz">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FDE4D0"/>
      </w:tcPr>
    </w:tblStylePr>
  </w:style>
  <w:style w:type="table" w:styleId="Jasnalista1" w:customStyle="1">
    <w:name w:val="Jasna lista1"/>
    <w:basedOn w:val="Standardowy"/>
    <w:uiPriority w:val="61"/>
    <w:rsid w:val="00F36A5A"/>
    <w:tblPr>
      <w:tblInd w:w="0" w:type="dxa"/>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one" w:color="auto" w:sz="0" w:space="0"/>
          <w:insideV w:val="none" w:color="auto" w:sz="0" w:space="0"/>
          <w:tl2br w:val="none" w:color="auto" w:sz="0" w:space="0"/>
          <w:tr2bl w:val="none" w:color="auto" w:sz="0" w:space="0"/>
        </w:tcBorders>
      </w:tcPr>
    </w:tblStylePr>
    <w:tblStylePr w:type="band1Horz">
      <w:tblPr/>
      <w:tcPr>
        <w:tcBorders>
          <w:top w:val="single" w:color="000000" w:sz="8" w:space="0"/>
          <w:left w:val="single" w:color="000000" w:sz="8" w:space="0"/>
          <w:bottom w:val="single" w:color="000000" w:sz="8" w:space="0"/>
          <w:right w:val="single" w:color="000000" w:sz="8" w:space="0"/>
          <w:insideH w:val="none" w:color="auto" w:sz="0" w:space="0"/>
          <w:insideV w:val="none" w:color="auto" w:sz="0" w:space="0"/>
          <w:tl2br w:val="none" w:color="auto" w:sz="0" w:space="0"/>
          <w:tr2bl w:val="none" w:color="auto" w:sz="0" w:space="0"/>
        </w:tcBorders>
      </w:tcPr>
    </w:tblStylePr>
  </w:style>
  <w:style w:type="table" w:styleId="LightList-Accent1" w:customStyle="1">
    <w:name w:val="Light List - Accent 1"/>
    <w:basedOn w:val="Standardowy"/>
    <w:uiPriority w:val="61"/>
    <w:rsid w:val="00F36A5A"/>
    <w:tblPr>
      <w:tblInd w:w="0" w:type="dxa"/>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one" w:color="auto" w:sz="0" w:space="0"/>
          <w:insideV w:val="none" w:color="auto" w:sz="0" w:space="0"/>
          <w:tl2br w:val="none" w:color="auto" w:sz="0" w:space="0"/>
          <w:tr2bl w:val="none" w:color="auto" w:sz="0" w:space="0"/>
        </w:tcBorders>
      </w:tcPr>
    </w:tblStylePr>
    <w:tblStylePr w:type="band1Horz">
      <w:tblPr/>
      <w:tcPr>
        <w:tcBorders>
          <w:top w:val="single" w:color="4F81BD" w:sz="8" w:space="0"/>
          <w:left w:val="single" w:color="4F81BD" w:sz="8" w:space="0"/>
          <w:bottom w:val="single" w:color="4F81BD" w:sz="8" w:space="0"/>
          <w:right w:val="single" w:color="4F81BD" w:sz="8" w:space="0"/>
          <w:insideH w:val="none" w:color="auto" w:sz="0" w:space="0"/>
          <w:insideV w:val="none" w:color="auto" w:sz="0" w:space="0"/>
          <w:tl2br w:val="none" w:color="auto" w:sz="0" w:space="0"/>
          <w:tr2bl w:val="none" w:color="auto" w:sz="0" w:space="0"/>
        </w:tcBorders>
      </w:tcPr>
    </w:tblStylePr>
  </w:style>
  <w:style w:type="table" w:styleId="Jasnalistaakcent2">
    <w:name w:val="Light List Accent 2"/>
    <w:basedOn w:val="Standardowy"/>
    <w:uiPriority w:val="61"/>
    <w:rsid w:val="00F36A5A"/>
    <w:tblPr>
      <w:tblInd w:w="0" w:type="dxa"/>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one" w:color="auto" w:sz="0" w:space="0"/>
          <w:insideV w:val="none" w:color="auto" w:sz="0" w:space="0"/>
          <w:tl2br w:val="none" w:color="auto" w:sz="0" w:space="0"/>
          <w:tr2bl w:val="none" w:color="auto" w:sz="0" w:space="0"/>
        </w:tcBorders>
      </w:tcPr>
    </w:tblStylePr>
    <w:tblStylePr w:type="band1Horz">
      <w:tblPr/>
      <w:tcPr>
        <w:tcBorders>
          <w:top w:val="single" w:color="C0504D" w:sz="8" w:space="0"/>
          <w:left w:val="single" w:color="C0504D" w:sz="8" w:space="0"/>
          <w:bottom w:val="single" w:color="C0504D" w:sz="8" w:space="0"/>
          <w:right w:val="single" w:color="C0504D" w:sz="8" w:space="0"/>
          <w:insideH w:val="none" w:color="auto" w:sz="0" w:space="0"/>
          <w:insideV w:val="none" w:color="auto" w:sz="0" w:space="0"/>
          <w:tl2br w:val="none" w:color="auto" w:sz="0" w:space="0"/>
          <w:tr2bl w:val="none" w:color="auto" w:sz="0" w:space="0"/>
        </w:tcBorders>
      </w:tcPr>
    </w:tblStylePr>
  </w:style>
  <w:style w:type="table" w:styleId="Jasnalistaakcent3">
    <w:name w:val="Light List Accent 3"/>
    <w:basedOn w:val="Standardowy"/>
    <w:uiPriority w:val="61"/>
    <w:rsid w:val="00F36A5A"/>
    <w:tblPr>
      <w:tblInd w:w="0" w:type="dxa"/>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one" w:color="auto" w:sz="0" w:space="0"/>
          <w:insideV w:val="none" w:color="auto" w:sz="0" w:space="0"/>
          <w:tl2br w:val="none" w:color="auto" w:sz="0" w:space="0"/>
          <w:tr2bl w:val="none" w:color="auto" w:sz="0" w:space="0"/>
        </w:tcBorders>
      </w:tcPr>
    </w:tblStylePr>
    <w:tblStylePr w:type="band1Horz">
      <w:tblPr/>
      <w:tcPr>
        <w:tcBorders>
          <w:top w:val="single" w:color="9BBB59" w:sz="8" w:space="0"/>
          <w:left w:val="single" w:color="9BBB59" w:sz="8" w:space="0"/>
          <w:bottom w:val="single" w:color="9BBB59" w:sz="8" w:space="0"/>
          <w:right w:val="single" w:color="9BBB59" w:sz="8" w:space="0"/>
          <w:insideH w:val="none" w:color="auto" w:sz="0" w:space="0"/>
          <w:insideV w:val="none" w:color="auto" w:sz="0" w:space="0"/>
          <w:tl2br w:val="none" w:color="auto" w:sz="0" w:space="0"/>
          <w:tr2bl w:val="none" w:color="auto" w:sz="0" w:space="0"/>
        </w:tcBorders>
      </w:tcPr>
    </w:tblStylePr>
  </w:style>
  <w:style w:type="table" w:styleId="Jasnalistaakcent4">
    <w:name w:val="Light List Accent 4"/>
    <w:basedOn w:val="Standardowy"/>
    <w:uiPriority w:val="61"/>
    <w:rsid w:val="00F36A5A"/>
    <w:tblPr>
      <w:tblInd w:w="0" w:type="dxa"/>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one" w:color="auto" w:sz="0" w:space="0"/>
          <w:insideV w:val="none" w:color="auto" w:sz="0" w:space="0"/>
          <w:tl2br w:val="none" w:color="auto" w:sz="0" w:space="0"/>
          <w:tr2bl w:val="none" w:color="auto" w:sz="0" w:space="0"/>
        </w:tcBorders>
      </w:tcPr>
    </w:tblStylePr>
    <w:tblStylePr w:type="band1Horz">
      <w:tblPr/>
      <w:tcPr>
        <w:tcBorders>
          <w:top w:val="single" w:color="8064A2" w:sz="8" w:space="0"/>
          <w:left w:val="single" w:color="8064A2" w:sz="8" w:space="0"/>
          <w:bottom w:val="single" w:color="8064A2" w:sz="8" w:space="0"/>
          <w:right w:val="single" w:color="8064A2" w:sz="8" w:space="0"/>
          <w:insideH w:val="none" w:color="auto" w:sz="0" w:space="0"/>
          <w:insideV w:val="none" w:color="auto" w:sz="0" w:space="0"/>
          <w:tl2br w:val="none" w:color="auto" w:sz="0" w:space="0"/>
          <w:tr2bl w:val="none" w:color="auto" w:sz="0" w:space="0"/>
        </w:tcBorders>
      </w:tcPr>
    </w:tblStylePr>
  </w:style>
  <w:style w:type="table" w:styleId="Jasnalistaakcent5">
    <w:name w:val="Light List Accent 5"/>
    <w:basedOn w:val="Standardowy"/>
    <w:uiPriority w:val="61"/>
    <w:rsid w:val="00F36A5A"/>
    <w:tblPr>
      <w:tblInd w:w="0" w:type="dxa"/>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one" w:color="auto" w:sz="0" w:space="0"/>
          <w:insideV w:val="none" w:color="auto" w:sz="0" w:space="0"/>
          <w:tl2br w:val="none" w:color="auto" w:sz="0" w:space="0"/>
          <w:tr2bl w:val="none" w:color="auto" w:sz="0" w:space="0"/>
        </w:tcBorders>
      </w:tcPr>
    </w:tblStylePr>
    <w:tblStylePr w:type="band1Horz">
      <w:tblPr/>
      <w:tcPr>
        <w:tcBorders>
          <w:top w:val="single" w:color="4BACC6" w:sz="8" w:space="0"/>
          <w:left w:val="single" w:color="4BACC6" w:sz="8" w:space="0"/>
          <w:bottom w:val="single" w:color="4BACC6" w:sz="8" w:space="0"/>
          <w:right w:val="single" w:color="4BACC6" w:sz="8" w:space="0"/>
          <w:insideH w:val="none" w:color="auto" w:sz="0" w:space="0"/>
          <w:insideV w:val="none" w:color="auto" w:sz="0" w:space="0"/>
          <w:tl2br w:val="none" w:color="auto" w:sz="0" w:space="0"/>
          <w:tr2bl w:val="none" w:color="auto" w:sz="0" w:space="0"/>
        </w:tcBorders>
      </w:tcPr>
    </w:tblStylePr>
  </w:style>
  <w:style w:type="table" w:styleId="Jasnalistaakcent6">
    <w:name w:val="Light List Accent 6"/>
    <w:basedOn w:val="Standardowy"/>
    <w:uiPriority w:val="61"/>
    <w:rsid w:val="00F36A5A"/>
    <w:tblPr>
      <w:tblInd w:w="0" w:type="dxa"/>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one" w:color="auto" w:sz="0" w:space="0"/>
          <w:insideV w:val="none" w:color="auto" w:sz="0" w:space="0"/>
          <w:tl2br w:val="none" w:color="auto" w:sz="0" w:space="0"/>
          <w:tr2bl w:val="none" w:color="auto" w:sz="0" w:space="0"/>
        </w:tcBorders>
      </w:tcPr>
    </w:tblStylePr>
    <w:tblStylePr w:type="band1Horz">
      <w:tblPr/>
      <w:tcPr>
        <w:tcBorders>
          <w:top w:val="single" w:color="F79646" w:sz="8" w:space="0"/>
          <w:left w:val="single" w:color="F79646" w:sz="8" w:space="0"/>
          <w:bottom w:val="single" w:color="F79646" w:sz="8" w:space="0"/>
          <w:right w:val="single" w:color="F79646" w:sz="8" w:space="0"/>
          <w:insideH w:val="none" w:color="auto" w:sz="0" w:space="0"/>
          <w:insideV w:val="none" w:color="auto" w:sz="0" w:space="0"/>
          <w:tl2br w:val="none" w:color="auto" w:sz="0" w:space="0"/>
          <w:tr2bl w:val="none" w:color="auto" w:sz="0" w:space="0"/>
        </w:tcBorders>
      </w:tcPr>
    </w:tblStylePr>
  </w:style>
  <w:style w:type="table" w:styleId="Jasnasiatka1" w:customStyle="1">
    <w:name w:val="Jasna siatka1"/>
    <w:basedOn w:val="Standardowy"/>
    <w:uiPriority w:val="62"/>
    <w:rsid w:val="00F36A5A"/>
    <w:tblP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cs="Helv"/>
        <w:b/>
        <w:bCs/>
      </w:rPr>
      <w:tblPr/>
      <w:tcPr>
        <w:tcBorders>
          <w:top w:val="single" w:color="000000" w:sz="8" w:space="0"/>
          <w:left w:val="single" w:color="000000" w:sz="8" w:space="0"/>
          <w:bottom w:val="single" w:color="000000" w:sz="18" w:space="0"/>
          <w:right w:val="single" w:color="000000" w:sz="8" w:space="0"/>
          <w:insideH w:val="nil"/>
          <w:insideV w:val="single" w:color="auto" w:sz="8" w:space="0"/>
          <w:tl2br w:val="none" w:color="auto" w:sz="0" w:space="0"/>
          <w:tr2bl w:val="none" w:color="auto" w:sz="0" w:space="0"/>
        </w:tcBorders>
      </w:tcPr>
    </w:tblStylePr>
    <w:tblStylePr w:type="lastRow">
      <w:pPr>
        <w:spacing w:before="0" w:after="0" w:line="240" w:lineRule="auto"/>
      </w:pPr>
      <w:rPr>
        <w:rFonts w:cs="Helv"/>
        <w:b/>
        <w:bCs/>
      </w:rPr>
      <w:tblPr/>
      <w:tcPr>
        <w:tcBorders>
          <w:top w:val="double" w:color="000000" w:sz="6" w:space="0"/>
          <w:left w:val="single" w:color="000000" w:sz="8" w:space="0"/>
          <w:bottom w:val="single" w:color="000000" w:sz="8" w:space="0"/>
          <w:right w:val="single" w:color="000000" w:sz="8" w:space="0"/>
          <w:insideH w:val="nil"/>
          <w:insideV w:val="single" w:color="auto" w:sz="8" w:space="0"/>
          <w:tl2br w:val="none" w:color="auto" w:sz="0" w:space="0"/>
          <w:tr2bl w:val="none" w:color="auto" w:sz="0" w:space="0"/>
        </w:tcBorders>
      </w:tcPr>
    </w:tblStylePr>
    <w:tblStylePr w:type="firstCol">
      <w:rPr>
        <w:rFonts w:cs="Helv"/>
        <w:b/>
        <w:bCs/>
      </w:rPr>
    </w:tblStylePr>
    <w:tblStylePr w:type="lastCol">
      <w:rPr>
        <w:rFonts w:cs="Helv"/>
        <w:b/>
        <w:bCs/>
      </w:rPr>
      <w:tblPr/>
      <w:tcPr>
        <w:tcBorders>
          <w:top w:val="single" w:color="000000" w:sz="8" w:space="0"/>
          <w:left w:val="single" w:color="000000" w:sz="8" w:space="0"/>
          <w:bottom w:val="single" w:color="000000" w:sz="8" w:space="0"/>
          <w:right w:val="single" w:color="000000" w:sz="8" w:space="0"/>
          <w:insideH w:val="none" w:color="auto" w:sz="0" w:space="0"/>
          <w:insideV w:val="none" w:color="auto" w:sz="0" w:space="0"/>
          <w:tl2br w:val="none" w:color="auto" w:sz="0" w:space="0"/>
          <w:tr2bl w:val="none" w:color="auto" w:sz="0" w:space="0"/>
        </w:tcBorders>
      </w:tcPr>
    </w:tblStylePr>
    <w:tblStylePr w:type="band1Vert">
      <w:tblPr/>
      <w:tcPr>
        <w:tcBorders>
          <w:top w:val="single" w:color="000000" w:sz="8" w:space="0"/>
          <w:left w:val="single" w:color="000000" w:sz="8" w:space="0"/>
          <w:bottom w:val="single" w:color="000000" w:sz="8" w:space="0"/>
          <w:right w:val="single" w:color="000000" w:sz="8" w:space="0"/>
          <w:insideH w:val="none" w:color="auto" w:sz="0" w:space="0"/>
          <w:insideV w:val="none" w:color="auto" w:sz="0" w:space="0"/>
          <w:tl2br w:val="none" w:color="auto" w:sz="0" w:space="0"/>
          <w:tr2bl w:val="none" w:color="auto" w:sz="0"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one" w:color="auto" w:sz="0" w:space="0"/>
          <w:insideV w:val="single" w:color="auto" w:sz="8" w:space="0"/>
          <w:tl2br w:val="none" w:color="auto" w:sz="0" w:space="0"/>
          <w:tr2bl w:val="none" w:color="auto" w:sz="0"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one" w:color="auto" w:sz="0" w:space="0"/>
          <w:insideV w:val="single" w:color="auto" w:sz="8" w:space="0"/>
          <w:tl2br w:val="none" w:color="auto" w:sz="0" w:space="0"/>
          <w:tr2bl w:val="none" w:color="auto" w:sz="0" w:space="0"/>
        </w:tcBorders>
      </w:tcPr>
    </w:tblStylePr>
  </w:style>
  <w:style w:type="table" w:styleId="LightGrid-Accent1" w:customStyle="1">
    <w:name w:val="Light Grid - Accent 1"/>
    <w:basedOn w:val="Standardowy"/>
    <w:uiPriority w:val="62"/>
    <w:rsid w:val="00F36A5A"/>
    <w:tblPr>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cs="Helv"/>
        <w:b/>
        <w:bCs/>
      </w:rPr>
      <w:tblPr/>
      <w:tcPr>
        <w:tcBorders>
          <w:top w:val="single" w:color="4F81BD" w:sz="8" w:space="0"/>
          <w:left w:val="single" w:color="4F81BD" w:sz="8" w:space="0"/>
          <w:bottom w:val="single" w:color="4F81BD" w:sz="18" w:space="0"/>
          <w:right w:val="single" w:color="4F81BD" w:sz="8" w:space="0"/>
          <w:insideH w:val="nil"/>
          <w:insideV w:val="single" w:color="auto" w:sz="8" w:space="0"/>
          <w:tl2br w:val="none" w:color="auto" w:sz="0" w:space="0"/>
          <w:tr2bl w:val="none" w:color="auto" w:sz="0" w:space="0"/>
        </w:tcBorders>
      </w:tcPr>
    </w:tblStylePr>
    <w:tblStylePr w:type="lastRow">
      <w:pPr>
        <w:spacing w:before="0" w:after="0" w:line="240" w:lineRule="auto"/>
      </w:pPr>
      <w:rPr>
        <w:rFonts w:cs="Helv"/>
        <w:b/>
        <w:bCs/>
      </w:rPr>
      <w:tblPr/>
      <w:tcPr>
        <w:tcBorders>
          <w:top w:val="double" w:color="4F81BD" w:sz="6" w:space="0"/>
          <w:left w:val="single" w:color="4F81BD" w:sz="8" w:space="0"/>
          <w:bottom w:val="single" w:color="4F81BD" w:sz="8" w:space="0"/>
          <w:right w:val="single" w:color="4F81BD" w:sz="8" w:space="0"/>
          <w:insideH w:val="nil"/>
          <w:insideV w:val="single" w:color="auto" w:sz="8" w:space="0"/>
          <w:tl2br w:val="none" w:color="auto" w:sz="0" w:space="0"/>
          <w:tr2bl w:val="none" w:color="auto" w:sz="0" w:space="0"/>
        </w:tcBorders>
      </w:tcPr>
    </w:tblStylePr>
    <w:tblStylePr w:type="firstCol">
      <w:rPr>
        <w:rFonts w:cs="Helv"/>
        <w:b/>
        <w:bCs/>
      </w:rPr>
    </w:tblStylePr>
    <w:tblStylePr w:type="lastCol">
      <w:rPr>
        <w:rFonts w:cs="Helv"/>
        <w:b/>
        <w:bCs/>
      </w:rPr>
      <w:tblPr/>
      <w:tcPr>
        <w:tcBorders>
          <w:top w:val="single" w:color="4F81BD" w:sz="8" w:space="0"/>
          <w:left w:val="single" w:color="4F81BD" w:sz="8" w:space="0"/>
          <w:bottom w:val="single" w:color="4F81BD" w:sz="8" w:space="0"/>
          <w:right w:val="single" w:color="4F81BD" w:sz="8" w:space="0"/>
          <w:insideH w:val="none" w:color="auto" w:sz="0" w:space="0"/>
          <w:insideV w:val="none" w:color="auto" w:sz="0" w:space="0"/>
          <w:tl2br w:val="none" w:color="auto" w:sz="0" w:space="0"/>
          <w:tr2bl w:val="none" w:color="auto" w:sz="0" w:space="0"/>
        </w:tcBorders>
      </w:tcPr>
    </w:tblStylePr>
    <w:tblStylePr w:type="band1Vert">
      <w:tblPr/>
      <w:tcPr>
        <w:tcBorders>
          <w:top w:val="single" w:color="4F81BD" w:sz="8" w:space="0"/>
          <w:left w:val="single" w:color="4F81BD" w:sz="8" w:space="0"/>
          <w:bottom w:val="single" w:color="4F81BD" w:sz="8" w:space="0"/>
          <w:right w:val="single" w:color="4F81BD" w:sz="8" w:space="0"/>
          <w:insideH w:val="none" w:color="auto" w:sz="0" w:space="0"/>
          <w:insideV w:val="none" w:color="auto" w:sz="0" w:space="0"/>
          <w:tl2br w:val="none" w:color="auto" w:sz="0" w:space="0"/>
          <w:tr2bl w:val="none" w:color="auto" w:sz="0"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one" w:color="auto" w:sz="0" w:space="0"/>
          <w:insideV w:val="single" w:color="auto" w:sz="8" w:space="0"/>
          <w:tl2br w:val="none" w:color="auto" w:sz="0" w:space="0"/>
          <w:tr2bl w:val="none" w:color="auto" w:sz="0"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one" w:color="auto" w:sz="0" w:space="0"/>
          <w:insideV w:val="single" w:color="auto" w:sz="8" w:space="0"/>
          <w:tl2br w:val="none" w:color="auto" w:sz="0" w:space="0"/>
          <w:tr2bl w:val="none" w:color="auto" w:sz="0" w:space="0"/>
        </w:tcBorders>
      </w:tcPr>
    </w:tblStylePr>
  </w:style>
  <w:style w:type="table" w:styleId="Jasnasiatkaakcent2">
    <w:name w:val="Light Grid Accent 2"/>
    <w:basedOn w:val="Standardowy"/>
    <w:uiPriority w:val="62"/>
    <w:rsid w:val="00F36A5A"/>
    <w:tblPr>
      <w:tblInd w:w="0" w:type="dxa"/>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cs="Helv"/>
        <w:b/>
        <w:bCs/>
      </w:rPr>
      <w:tblPr/>
      <w:tcPr>
        <w:tcBorders>
          <w:top w:val="single" w:color="C0504D" w:sz="8" w:space="0"/>
          <w:left w:val="single" w:color="C0504D" w:sz="8" w:space="0"/>
          <w:bottom w:val="single" w:color="C0504D" w:sz="18" w:space="0"/>
          <w:right w:val="single" w:color="C0504D" w:sz="8" w:space="0"/>
          <w:insideH w:val="nil"/>
          <w:insideV w:val="single" w:color="auto" w:sz="8" w:space="0"/>
          <w:tl2br w:val="none" w:color="auto" w:sz="0" w:space="0"/>
          <w:tr2bl w:val="none" w:color="auto" w:sz="0" w:space="0"/>
        </w:tcBorders>
      </w:tcPr>
    </w:tblStylePr>
    <w:tblStylePr w:type="lastRow">
      <w:pPr>
        <w:spacing w:before="0" w:after="0" w:line="240" w:lineRule="auto"/>
      </w:pPr>
      <w:rPr>
        <w:rFonts w:cs="Helv"/>
        <w:b/>
        <w:bCs/>
      </w:rPr>
      <w:tblPr/>
      <w:tcPr>
        <w:tcBorders>
          <w:top w:val="double" w:color="C0504D" w:sz="6" w:space="0"/>
          <w:left w:val="single" w:color="C0504D" w:sz="8" w:space="0"/>
          <w:bottom w:val="single" w:color="C0504D" w:sz="8" w:space="0"/>
          <w:right w:val="single" w:color="C0504D" w:sz="8" w:space="0"/>
          <w:insideH w:val="nil"/>
          <w:insideV w:val="single" w:color="auto" w:sz="8" w:space="0"/>
          <w:tl2br w:val="none" w:color="auto" w:sz="0" w:space="0"/>
          <w:tr2bl w:val="none" w:color="auto" w:sz="0" w:space="0"/>
        </w:tcBorders>
      </w:tcPr>
    </w:tblStylePr>
    <w:tblStylePr w:type="firstCol">
      <w:rPr>
        <w:rFonts w:cs="Helv"/>
        <w:b/>
        <w:bCs/>
      </w:rPr>
    </w:tblStylePr>
    <w:tblStylePr w:type="lastCol">
      <w:rPr>
        <w:rFonts w:cs="Helv"/>
        <w:b/>
        <w:bCs/>
      </w:rPr>
      <w:tblPr/>
      <w:tcPr>
        <w:tcBorders>
          <w:top w:val="single" w:color="C0504D" w:sz="8" w:space="0"/>
          <w:left w:val="single" w:color="C0504D" w:sz="8" w:space="0"/>
          <w:bottom w:val="single" w:color="C0504D" w:sz="8" w:space="0"/>
          <w:right w:val="single" w:color="C0504D" w:sz="8" w:space="0"/>
          <w:insideH w:val="none" w:color="auto" w:sz="0" w:space="0"/>
          <w:insideV w:val="none" w:color="auto" w:sz="0" w:space="0"/>
          <w:tl2br w:val="none" w:color="auto" w:sz="0" w:space="0"/>
          <w:tr2bl w:val="none" w:color="auto" w:sz="0" w:space="0"/>
        </w:tcBorders>
      </w:tcPr>
    </w:tblStylePr>
    <w:tblStylePr w:type="band1Vert">
      <w:tblPr/>
      <w:tcPr>
        <w:tcBorders>
          <w:top w:val="single" w:color="C0504D" w:sz="8" w:space="0"/>
          <w:left w:val="single" w:color="C0504D" w:sz="8" w:space="0"/>
          <w:bottom w:val="single" w:color="C0504D" w:sz="8" w:space="0"/>
          <w:right w:val="single" w:color="C0504D" w:sz="8" w:space="0"/>
          <w:insideH w:val="none" w:color="auto" w:sz="0" w:space="0"/>
          <w:insideV w:val="none" w:color="auto" w:sz="0" w:space="0"/>
          <w:tl2br w:val="none" w:color="auto" w:sz="0" w:space="0"/>
          <w:tr2bl w:val="none" w:color="auto" w:sz="0"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one" w:color="auto" w:sz="0" w:space="0"/>
          <w:insideV w:val="single" w:color="auto" w:sz="8" w:space="0"/>
          <w:tl2br w:val="none" w:color="auto" w:sz="0" w:space="0"/>
          <w:tr2bl w:val="none" w:color="auto" w:sz="0"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one" w:color="auto" w:sz="0" w:space="0"/>
          <w:insideV w:val="single" w:color="auto" w:sz="8" w:space="0"/>
          <w:tl2br w:val="none" w:color="auto" w:sz="0" w:space="0"/>
          <w:tr2bl w:val="none" w:color="auto" w:sz="0" w:space="0"/>
        </w:tcBorders>
      </w:tcPr>
    </w:tblStylePr>
  </w:style>
  <w:style w:type="table" w:styleId="Jasnasiatkaakcent3">
    <w:name w:val="Light Grid Accent 3"/>
    <w:basedOn w:val="Standardowy"/>
    <w:uiPriority w:val="62"/>
    <w:rsid w:val="00F36A5A"/>
    <w:tblPr>
      <w:tblInd w:w="0" w:type="dxa"/>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cs="Helv"/>
        <w:b/>
        <w:bCs/>
      </w:rPr>
      <w:tblPr/>
      <w:tcPr>
        <w:tcBorders>
          <w:top w:val="single" w:color="9BBB59" w:sz="8" w:space="0"/>
          <w:left w:val="single" w:color="9BBB59" w:sz="8" w:space="0"/>
          <w:bottom w:val="single" w:color="9BBB59" w:sz="18" w:space="0"/>
          <w:right w:val="single" w:color="9BBB59" w:sz="8" w:space="0"/>
          <w:insideH w:val="nil"/>
          <w:insideV w:val="single" w:color="auto" w:sz="8" w:space="0"/>
          <w:tl2br w:val="none" w:color="auto" w:sz="0" w:space="0"/>
          <w:tr2bl w:val="none" w:color="auto" w:sz="0" w:space="0"/>
        </w:tcBorders>
      </w:tcPr>
    </w:tblStylePr>
    <w:tblStylePr w:type="lastRow">
      <w:pPr>
        <w:spacing w:before="0" w:after="0" w:line="240" w:lineRule="auto"/>
      </w:pPr>
      <w:rPr>
        <w:rFonts w:cs="Helv"/>
        <w:b/>
        <w:bCs/>
      </w:rPr>
      <w:tblPr/>
      <w:tcPr>
        <w:tcBorders>
          <w:top w:val="double" w:color="9BBB59" w:sz="6" w:space="0"/>
          <w:left w:val="single" w:color="9BBB59" w:sz="8" w:space="0"/>
          <w:bottom w:val="single" w:color="9BBB59" w:sz="8" w:space="0"/>
          <w:right w:val="single" w:color="9BBB59" w:sz="8" w:space="0"/>
          <w:insideH w:val="nil"/>
          <w:insideV w:val="single" w:color="auto" w:sz="8" w:space="0"/>
          <w:tl2br w:val="none" w:color="auto" w:sz="0" w:space="0"/>
          <w:tr2bl w:val="none" w:color="auto" w:sz="0" w:space="0"/>
        </w:tcBorders>
      </w:tcPr>
    </w:tblStylePr>
    <w:tblStylePr w:type="firstCol">
      <w:rPr>
        <w:rFonts w:cs="Helv"/>
        <w:b/>
        <w:bCs/>
      </w:rPr>
    </w:tblStylePr>
    <w:tblStylePr w:type="lastCol">
      <w:rPr>
        <w:rFonts w:cs="Helv"/>
        <w:b/>
        <w:bCs/>
      </w:rPr>
      <w:tblPr/>
      <w:tcPr>
        <w:tcBorders>
          <w:top w:val="single" w:color="9BBB59" w:sz="8" w:space="0"/>
          <w:left w:val="single" w:color="9BBB59" w:sz="8" w:space="0"/>
          <w:bottom w:val="single" w:color="9BBB59" w:sz="8" w:space="0"/>
          <w:right w:val="single" w:color="9BBB59" w:sz="8" w:space="0"/>
          <w:insideH w:val="none" w:color="auto" w:sz="0" w:space="0"/>
          <w:insideV w:val="none" w:color="auto" w:sz="0" w:space="0"/>
          <w:tl2br w:val="none" w:color="auto" w:sz="0" w:space="0"/>
          <w:tr2bl w:val="none" w:color="auto" w:sz="0" w:space="0"/>
        </w:tcBorders>
      </w:tcPr>
    </w:tblStylePr>
    <w:tblStylePr w:type="band1Vert">
      <w:tblPr/>
      <w:tcPr>
        <w:tcBorders>
          <w:top w:val="single" w:color="9BBB59" w:sz="8" w:space="0"/>
          <w:left w:val="single" w:color="9BBB59" w:sz="8" w:space="0"/>
          <w:bottom w:val="single" w:color="9BBB59" w:sz="8" w:space="0"/>
          <w:right w:val="single" w:color="9BBB59" w:sz="8" w:space="0"/>
          <w:insideH w:val="none" w:color="auto" w:sz="0" w:space="0"/>
          <w:insideV w:val="none" w:color="auto" w:sz="0" w:space="0"/>
          <w:tl2br w:val="none" w:color="auto" w:sz="0" w:space="0"/>
          <w:tr2bl w:val="none" w:color="auto" w:sz="0"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one" w:color="auto" w:sz="0" w:space="0"/>
          <w:insideV w:val="single" w:color="auto" w:sz="8" w:space="0"/>
          <w:tl2br w:val="none" w:color="auto" w:sz="0" w:space="0"/>
          <w:tr2bl w:val="none" w:color="auto" w:sz="0"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one" w:color="auto" w:sz="0" w:space="0"/>
          <w:insideV w:val="single" w:color="auto" w:sz="8" w:space="0"/>
          <w:tl2br w:val="none" w:color="auto" w:sz="0" w:space="0"/>
          <w:tr2bl w:val="none" w:color="auto" w:sz="0" w:space="0"/>
        </w:tcBorders>
      </w:tcPr>
    </w:tblStylePr>
  </w:style>
  <w:style w:type="table" w:styleId="Jasnasiatkaakcent4">
    <w:name w:val="Light Grid Accent 4"/>
    <w:basedOn w:val="Standardowy"/>
    <w:uiPriority w:val="62"/>
    <w:rsid w:val="00F36A5A"/>
    <w:tblPr>
      <w:tblInd w:w="0" w:type="dxa"/>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cs="Helv"/>
        <w:b/>
        <w:bCs/>
      </w:rPr>
      <w:tblPr/>
      <w:tcPr>
        <w:tcBorders>
          <w:top w:val="single" w:color="8064A2" w:sz="8" w:space="0"/>
          <w:left w:val="single" w:color="8064A2" w:sz="8" w:space="0"/>
          <w:bottom w:val="single" w:color="8064A2" w:sz="18" w:space="0"/>
          <w:right w:val="single" w:color="8064A2" w:sz="8" w:space="0"/>
          <w:insideH w:val="nil"/>
          <w:insideV w:val="single" w:color="auto" w:sz="8" w:space="0"/>
          <w:tl2br w:val="none" w:color="auto" w:sz="0" w:space="0"/>
          <w:tr2bl w:val="none" w:color="auto" w:sz="0" w:space="0"/>
        </w:tcBorders>
      </w:tcPr>
    </w:tblStylePr>
    <w:tblStylePr w:type="lastRow">
      <w:pPr>
        <w:spacing w:before="0" w:after="0" w:line="240" w:lineRule="auto"/>
      </w:pPr>
      <w:rPr>
        <w:rFonts w:cs="Helv"/>
        <w:b/>
        <w:bCs/>
      </w:rPr>
      <w:tblPr/>
      <w:tcPr>
        <w:tcBorders>
          <w:top w:val="double" w:color="8064A2" w:sz="6" w:space="0"/>
          <w:left w:val="single" w:color="8064A2" w:sz="8" w:space="0"/>
          <w:bottom w:val="single" w:color="8064A2" w:sz="8" w:space="0"/>
          <w:right w:val="single" w:color="8064A2" w:sz="8" w:space="0"/>
          <w:insideH w:val="nil"/>
          <w:insideV w:val="single" w:color="auto" w:sz="8" w:space="0"/>
          <w:tl2br w:val="none" w:color="auto" w:sz="0" w:space="0"/>
          <w:tr2bl w:val="none" w:color="auto" w:sz="0" w:space="0"/>
        </w:tcBorders>
      </w:tcPr>
    </w:tblStylePr>
    <w:tblStylePr w:type="firstCol">
      <w:rPr>
        <w:rFonts w:cs="Helv"/>
        <w:b/>
        <w:bCs/>
      </w:rPr>
    </w:tblStylePr>
    <w:tblStylePr w:type="lastCol">
      <w:rPr>
        <w:rFonts w:cs="Helv"/>
        <w:b/>
        <w:bCs/>
      </w:rPr>
      <w:tblPr/>
      <w:tcPr>
        <w:tcBorders>
          <w:top w:val="single" w:color="8064A2" w:sz="8" w:space="0"/>
          <w:left w:val="single" w:color="8064A2" w:sz="8" w:space="0"/>
          <w:bottom w:val="single" w:color="8064A2" w:sz="8" w:space="0"/>
          <w:right w:val="single" w:color="8064A2" w:sz="8" w:space="0"/>
          <w:insideH w:val="none" w:color="auto" w:sz="0" w:space="0"/>
          <w:insideV w:val="none" w:color="auto" w:sz="0" w:space="0"/>
          <w:tl2br w:val="none" w:color="auto" w:sz="0" w:space="0"/>
          <w:tr2bl w:val="none" w:color="auto" w:sz="0" w:space="0"/>
        </w:tcBorders>
      </w:tcPr>
    </w:tblStylePr>
    <w:tblStylePr w:type="band1Vert">
      <w:tblPr/>
      <w:tcPr>
        <w:tcBorders>
          <w:top w:val="single" w:color="8064A2" w:sz="8" w:space="0"/>
          <w:left w:val="single" w:color="8064A2" w:sz="8" w:space="0"/>
          <w:bottom w:val="single" w:color="8064A2" w:sz="8" w:space="0"/>
          <w:right w:val="single" w:color="8064A2" w:sz="8" w:space="0"/>
          <w:insideH w:val="none" w:color="auto" w:sz="0" w:space="0"/>
          <w:insideV w:val="none" w:color="auto" w:sz="0" w:space="0"/>
          <w:tl2br w:val="none" w:color="auto" w:sz="0" w:space="0"/>
          <w:tr2bl w:val="none" w:color="auto" w:sz="0"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one" w:color="auto" w:sz="0" w:space="0"/>
          <w:insideV w:val="single" w:color="auto" w:sz="8" w:space="0"/>
          <w:tl2br w:val="none" w:color="auto" w:sz="0" w:space="0"/>
          <w:tr2bl w:val="none" w:color="auto" w:sz="0"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one" w:color="auto" w:sz="0" w:space="0"/>
          <w:insideV w:val="single" w:color="auto" w:sz="8" w:space="0"/>
          <w:tl2br w:val="none" w:color="auto" w:sz="0" w:space="0"/>
          <w:tr2bl w:val="none" w:color="auto" w:sz="0" w:space="0"/>
        </w:tcBorders>
      </w:tcPr>
    </w:tblStylePr>
  </w:style>
  <w:style w:type="table" w:styleId="Jasnasiatkaakcent5">
    <w:name w:val="Light Grid Accent 5"/>
    <w:basedOn w:val="Standardowy"/>
    <w:uiPriority w:val="62"/>
    <w:rsid w:val="00F36A5A"/>
    <w:tblPr>
      <w:tblInd w:w="0" w:type="dxa"/>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cs="Helv"/>
        <w:b/>
        <w:bCs/>
      </w:rPr>
      <w:tblPr/>
      <w:tcPr>
        <w:tcBorders>
          <w:top w:val="single" w:color="4BACC6" w:sz="8" w:space="0"/>
          <w:left w:val="single" w:color="4BACC6" w:sz="8" w:space="0"/>
          <w:bottom w:val="single" w:color="4BACC6" w:sz="18" w:space="0"/>
          <w:right w:val="single" w:color="4BACC6" w:sz="8" w:space="0"/>
          <w:insideH w:val="nil"/>
          <w:insideV w:val="single" w:color="auto" w:sz="8" w:space="0"/>
          <w:tl2br w:val="none" w:color="auto" w:sz="0" w:space="0"/>
          <w:tr2bl w:val="none" w:color="auto" w:sz="0" w:space="0"/>
        </w:tcBorders>
      </w:tcPr>
    </w:tblStylePr>
    <w:tblStylePr w:type="lastRow">
      <w:pPr>
        <w:spacing w:before="0" w:after="0" w:line="240" w:lineRule="auto"/>
      </w:pPr>
      <w:rPr>
        <w:rFonts w:cs="Helv"/>
        <w:b/>
        <w:bCs/>
      </w:rPr>
      <w:tblPr/>
      <w:tcPr>
        <w:tcBorders>
          <w:top w:val="double" w:color="4BACC6" w:sz="6" w:space="0"/>
          <w:left w:val="single" w:color="4BACC6" w:sz="8" w:space="0"/>
          <w:bottom w:val="single" w:color="4BACC6" w:sz="8" w:space="0"/>
          <w:right w:val="single" w:color="4BACC6" w:sz="8" w:space="0"/>
          <w:insideH w:val="nil"/>
          <w:insideV w:val="single" w:color="auto" w:sz="8" w:space="0"/>
          <w:tl2br w:val="none" w:color="auto" w:sz="0" w:space="0"/>
          <w:tr2bl w:val="none" w:color="auto" w:sz="0" w:space="0"/>
        </w:tcBorders>
      </w:tcPr>
    </w:tblStylePr>
    <w:tblStylePr w:type="firstCol">
      <w:rPr>
        <w:rFonts w:cs="Helv"/>
        <w:b/>
        <w:bCs/>
      </w:rPr>
    </w:tblStylePr>
    <w:tblStylePr w:type="lastCol">
      <w:rPr>
        <w:rFonts w:cs="Helv"/>
        <w:b/>
        <w:bCs/>
      </w:rPr>
      <w:tblPr/>
      <w:tcPr>
        <w:tcBorders>
          <w:top w:val="single" w:color="4BACC6" w:sz="8" w:space="0"/>
          <w:left w:val="single" w:color="4BACC6" w:sz="8" w:space="0"/>
          <w:bottom w:val="single" w:color="4BACC6" w:sz="8" w:space="0"/>
          <w:right w:val="single" w:color="4BACC6" w:sz="8" w:space="0"/>
          <w:insideH w:val="none" w:color="auto" w:sz="0" w:space="0"/>
          <w:insideV w:val="none" w:color="auto" w:sz="0" w:space="0"/>
          <w:tl2br w:val="none" w:color="auto" w:sz="0" w:space="0"/>
          <w:tr2bl w:val="none" w:color="auto" w:sz="0" w:space="0"/>
        </w:tcBorders>
      </w:tcPr>
    </w:tblStylePr>
    <w:tblStylePr w:type="band1Vert">
      <w:tblPr/>
      <w:tcPr>
        <w:tcBorders>
          <w:top w:val="single" w:color="4BACC6" w:sz="8" w:space="0"/>
          <w:left w:val="single" w:color="4BACC6" w:sz="8" w:space="0"/>
          <w:bottom w:val="single" w:color="4BACC6" w:sz="8" w:space="0"/>
          <w:right w:val="single" w:color="4BACC6" w:sz="8" w:space="0"/>
          <w:insideH w:val="none" w:color="auto" w:sz="0" w:space="0"/>
          <w:insideV w:val="none" w:color="auto" w:sz="0" w:space="0"/>
          <w:tl2br w:val="none" w:color="auto" w:sz="0" w:space="0"/>
          <w:tr2bl w:val="none" w:color="auto" w:sz="0"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one" w:color="auto" w:sz="0" w:space="0"/>
          <w:insideV w:val="single" w:color="auto" w:sz="8" w:space="0"/>
          <w:tl2br w:val="none" w:color="auto" w:sz="0" w:space="0"/>
          <w:tr2bl w:val="none" w:color="auto" w:sz="0"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one" w:color="auto" w:sz="0" w:space="0"/>
          <w:insideV w:val="single" w:color="auto" w:sz="8" w:space="0"/>
          <w:tl2br w:val="none" w:color="auto" w:sz="0" w:space="0"/>
          <w:tr2bl w:val="none" w:color="auto" w:sz="0" w:space="0"/>
        </w:tcBorders>
      </w:tcPr>
    </w:tblStylePr>
  </w:style>
  <w:style w:type="table" w:styleId="Jasnasiatkaakcent6">
    <w:name w:val="Light Grid Accent 6"/>
    <w:basedOn w:val="Standardowy"/>
    <w:uiPriority w:val="62"/>
    <w:rsid w:val="00F36A5A"/>
    <w:tblPr>
      <w:tblInd w:w="0" w:type="dxa"/>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cs="Helv"/>
        <w:b/>
        <w:bCs/>
      </w:rPr>
      <w:tblPr/>
      <w:tcPr>
        <w:tcBorders>
          <w:top w:val="single" w:color="F79646" w:sz="8" w:space="0"/>
          <w:left w:val="single" w:color="F79646" w:sz="8" w:space="0"/>
          <w:bottom w:val="single" w:color="F79646" w:sz="18" w:space="0"/>
          <w:right w:val="single" w:color="F79646" w:sz="8" w:space="0"/>
          <w:insideH w:val="nil"/>
          <w:insideV w:val="single" w:color="auto" w:sz="8" w:space="0"/>
          <w:tl2br w:val="none" w:color="auto" w:sz="0" w:space="0"/>
          <w:tr2bl w:val="none" w:color="auto" w:sz="0" w:space="0"/>
        </w:tcBorders>
      </w:tcPr>
    </w:tblStylePr>
    <w:tblStylePr w:type="lastRow">
      <w:pPr>
        <w:spacing w:before="0" w:after="0" w:line="240" w:lineRule="auto"/>
      </w:pPr>
      <w:rPr>
        <w:rFonts w:cs="Helv"/>
        <w:b/>
        <w:bCs/>
      </w:rPr>
      <w:tblPr/>
      <w:tcPr>
        <w:tcBorders>
          <w:top w:val="double" w:color="F79646" w:sz="6" w:space="0"/>
          <w:left w:val="single" w:color="F79646" w:sz="8" w:space="0"/>
          <w:bottom w:val="single" w:color="F79646" w:sz="8" w:space="0"/>
          <w:right w:val="single" w:color="F79646" w:sz="8" w:space="0"/>
          <w:insideH w:val="nil"/>
          <w:insideV w:val="single" w:color="auto" w:sz="8" w:space="0"/>
          <w:tl2br w:val="none" w:color="auto" w:sz="0" w:space="0"/>
          <w:tr2bl w:val="none" w:color="auto" w:sz="0" w:space="0"/>
        </w:tcBorders>
      </w:tcPr>
    </w:tblStylePr>
    <w:tblStylePr w:type="firstCol">
      <w:rPr>
        <w:rFonts w:cs="Helv"/>
        <w:b/>
        <w:bCs/>
      </w:rPr>
    </w:tblStylePr>
    <w:tblStylePr w:type="lastCol">
      <w:rPr>
        <w:rFonts w:cs="Helv"/>
        <w:b/>
        <w:bCs/>
      </w:rPr>
      <w:tblPr/>
      <w:tcPr>
        <w:tcBorders>
          <w:top w:val="single" w:color="F79646" w:sz="8" w:space="0"/>
          <w:left w:val="single" w:color="F79646" w:sz="8" w:space="0"/>
          <w:bottom w:val="single" w:color="F79646" w:sz="8" w:space="0"/>
          <w:right w:val="single" w:color="F79646" w:sz="8" w:space="0"/>
          <w:insideH w:val="none" w:color="auto" w:sz="0" w:space="0"/>
          <w:insideV w:val="none" w:color="auto" w:sz="0" w:space="0"/>
          <w:tl2br w:val="none" w:color="auto" w:sz="0" w:space="0"/>
          <w:tr2bl w:val="none" w:color="auto" w:sz="0" w:space="0"/>
        </w:tcBorders>
      </w:tcPr>
    </w:tblStylePr>
    <w:tblStylePr w:type="band1Vert">
      <w:tblPr/>
      <w:tcPr>
        <w:tcBorders>
          <w:top w:val="single" w:color="F79646" w:sz="8" w:space="0"/>
          <w:left w:val="single" w:color="F79646" w:sz="8" w:space="0"/>
          <w:bottom w:val="single" w:color="F79646" w:sz="8" w:space="0"/>
          <w:right w:val="single" w:color="F79646" w:sz="8" w:space="0"/>
          <w:insideH w:val="none" w:color="auto" w:sz="0" w:space="0"/>
          <w:insideV w:val="none" w:color="auto" w:sz="0" w:space="0"/>
          <w:tl2br w:val="none" w:color="auto" w:sz="0" w:space="0"/>
          <w:tr2bl w:val="none" w:color="auto" w:sz="0"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one" w:color="auto" w:sz="0" w:space="0"/>
          <w:insideV w:val="single" w:color="auto" w:sz="8" w:space="0"/>
          <w:tl2br w:val="none" w:color="auto" w:sz="0" w:space="0"/>
          <w:tr2bl w:val="none" w:color="auto" w:sz="0"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one" w:color="auto" w:sz="0" w:space="0"/>
          <w:insideV w:val="single" w:color="auto" w:sz="8" w:space="0"/>
          <w:tl2br w:val="none" w:color="auto" w:sz="0" w:space="0"/>
          <w:tr2bl w:val="none" w:color="auto" w:sz="0" w:space="0"/>
        </w:tcBorders>
      </w:tcPr>
    </w:tblStylePr>
  </w:style>
  <w:style w:type="table" w:styleId="redniecieniowanie11" w:customStyle="1">
    <w:name w:val="Średnie cieniowanie 11"/>
    <w:basedOn w:val="Standardowy"/>
    <w:uiPriority w:val="63"/>
    <w:rsid w:val="00F36A5A"/>
    <w:tblPr>
      <w:tblInd w:w="0" w:type="dxa"/>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one" w:color="auto" w:sz="0" w:space="0"/>
          <w:tr2bl w:val="none" w:color="auto" w:sz="0" w:space="0"/>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shd w:val="clear" w:color="auto" w:fill="C0C0C0"/>
      </w:tcPr>
    </w:tblStylePr>
    <w:tblStylePr w:type="band2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tcPr>
    </w:tblStylePr>
  </w:style>
  <w:style w:type="table" w:styleId="MediumShading1-Accent1" w:customStyle="1">
    <w:name w:val="Medium Shading 1 - Accent 1"/>
    <w:basedOn w:val="Standardowy"/>
    <w:uiPriority w:val="63"/>
    <w:rsid w:val="00F36A5A"/>
    <w:tblPr>
      <w:tblInd w:w="0" w:type="dxa"/>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one" w:color="auto" w:sz="0" w:space="0"/>
          <w:tr2bl w:val="none" w:color="auto" w:sz="0" w:space="0"/>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shd w:val="clear" w:color="auto" w:fill="D3DFEE"/>
      </w:tcPr>
    </w:tblStylePr>
    <w:tblStylePr w:type="band2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tcPr>
    </w:tblStylePr>
  </w:style>
  <w:style w:type="table" w:styleId="redniecieniowanie1akcent2">
    <w:name w:val="Medium Shading 1 Accent 2"/>
    <w:basedOn w:val="Standardowy"/>
    <w:uiPriority w:val="63"/>
    <w:rsid w:val="00F36A5A"/>
    <w:tblPr>
      <w:tblInd w:w="0" w:type="dxa"/>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one" w:color="auto" w:sz="0" w:space="0"/>
          <w:tr2bl w:val="none" w:color="auto" w:sz="0" w:space="0"/>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shd w:val="clear" w:color="auto" w:fill="EFD3D2"/>
      </w:tcPr>
    </w:tblStylePr>
    <w:tblStylePr w:type="band2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tcPr>
    </w:tblStylePr>
  </w:style>
  <w:style w:type="table" w:styleId="redniecieniowanie1akcent3">
    <w:name w:val="Medium Shading 1 Accent 3"/>
    <w:basedOn w:val="Standardowy"/>
    <w:uiPriority w:val="63"/>
    <w:rsid w:val="00F36A5A"/>
    <w:tblPr>
      <w:tblInd w:w="0" w:type="dxa"/>
      <w:tblBorders>
        <w:top w:val="single" w:color="B3CC82" w:sz="8" w:space="0"/>
        <w:left w:val="single" w:color="B3CC82" w:sz="8" w:space="0"/>
        <w:bottom w:val="single" w:color="B3CC82" w:sz="8" w:space="0"/>
        <w:right w:val="single" w:color="B3CC82" w:sz="8" w:space="0"/>
        <w:insideH w:val="single" w:color="B3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one" w:color="auto" w:sz="0" w:space="0"/>
          <w:tr2bl w:val="none" w:color="auto" w:sz="0" w:space="0"/>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shd w:val="clear" w:color="auto" w:fill="E6EED5"/>
      </w:tcPr>
    </w:tblStylePr>
    <w:tblStylePr w:type="band2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tcPr>
    </w:tblStylePr>
  </w:style>
  <w:style w:type="table" w:styleId="redniecieniowanie1akcent4">
    <w:name w:val="Medium Shading 1 Accent 4"/>
    <w:basedOn w:val="Standardowy"/>
    <w:uiPriority w:val="63"/>
    <w:rsid w:val="00F36A5A"/>
    <w:tblPr>
      <w:tblInd w:w="0" w:type="dxa"/>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one" w:color="auto" w:sz="0" w:space="0"/>
          <w:tr2bl w:val="none" w:color="auto" w:sz="0" w:space="0"/>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shd w:val="clear" w:color="auto" w:fill="DFD8E8"/>
      </w:tcPr>
    </w:tblStylePr>
    <w:tblStylePr w:type="band2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tcPr>
    </w:tblStylePr>
  </w:style>
  <w:style w:type="table" w:styleId="redniecieniowanie1akcent5">
    <w:name w:val="Medium Shading 1 Accent 5"/>
    <w:basedOn w:val="Standardowy"/>
    <w:uiPriority w:val="63"/>
    <w:rsid w:val="00F36A5A"/>
    <w:tblPr>
      <w:tblInd w:w="0" w:type="dxa"/>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one" w:color="auto" w:sz="0" w:space="0"/>
          <w:tr2bl w:val="none" w:color="auto" w:sz="0" w:space="0"/>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shd w:val="clear" w:color="auto" w:fill="D2EAF1"/>
      </w:tcPr>
    </w:tblStylePr>
    <w:tblStylePr w:type="band2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tcPr>
    </w:tblStylePr>
  </w:style>
  <w:style w:type="table" w:styleId="redniecieniowanie1akcent6">
    <w:name w:val="Medium Shading 1 Accent 6"/>
    <w:basedOn w:val="Standardowy"/>
    <w:uiPriority w:val="63"/>
    <w:rsid w:val="00F36A5A"/>
    <w:tblPr>
      <w:tblInd w:w="0" w:type="dxa"/>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one" w:color="auto" w:sz="0" w:space="0"/>
          <w:tr2bl w:val="none" w:color="auto" w:sz="0" w:space="0"/>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shd w:val="clear" w:color="auto" w:fill="FDE4D0"/>
      </w:tcPr>
    </w:tblStylePr>
    <w:tblStylePr w:type="band2Horz">
      <w:tblPr/>
      <w:tcPr>
        <w:tcBorders>
          <w:top w:val="none" w:color="auto" w:sz="0" w:space="0"/>
          <w:left w:val="none" w:color="auto" w:sz="0" w:space="0"/>
          <w:bottom w:val="none" w:color="auto" w:sz="0" w:space="0"/>
          <w:right w:val="none" w:color="auto" w:sz="0" w:space="0"/>
          <w:insideH w:val="nil"/>
          <w:insideV w:val="nil"/>
          <w:tl2br w:val="none" w:color="auto" w:sz="0" w:space="0"/>
          <w:tr2bl w:val="none" w:color="auto" w:sz="0" w:space="0"/>
        </w:tcBorders>
      </w:tcPr>
    </w:tblStylePr>
  </w:style>
  <w:style w:type="table" w:styleId="redniecieniowanie21" w:customStyle="1">
    <w:name w:val="Średnie cieniowanie 21"/>
    <w:basedOn w:val="Standardowy"/>
    <w:uiPriority w:val="64"/>
    <w:rsid w:val="00F36A5A"/>
    <w:tblPr>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one" w:color="auto" w:sz="0" w:space="0"/>
          <w:tr2bl w:val="none" w:color="auto" w:sz="0" w:space="0"/>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one" w:color="auto" w:sz="0" w:space="0"/>
          <w:tr2bl w:val="none" w:color="auto" w:sz="0" w:space="0"/>
        </w:tcBorders>
        <w:shd w:val="clear" w:color="auto" w:fill="000000"/>
      </w:tcPr>
    </w:tblStylePr>
    <w:tblStylePr w:type="lastCol">
      <w:rPr>
        <w:b/>
        <w:bCs/>
        <w:color w:val="FFFFFF"/>
      </w:rPr>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000000"/>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tblStylePr w:type="nwCell">
      <w:rPr>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style>
  <w:style w:type="table" w:styleId="MediumShading2-Accent1" w:customStyle="1">
    <w:name w:val="Medium Shading 2 - Accent 1"/>
    <w:basedOn w:val="Standardowy"/>
    <w:uiPriority w:val="64"/>
    <w:rsid w:val="00F36A5A"/>
    <w:tblPr>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one" w:color="auto" w:sz="0" w:space="0"/>
          <w:tr2bl w:val="none" w:color="auto" w:sz="0" w:space="0"/>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one" w:color="auto" w:sz="0" w:space="0"/>
          <w:tr2bl w:val="none" w:color="auto" w:sz="0" w:space="0"/>
        </w:tcBorders>
        <w:shd w:val="clear" w:color="auto" w:fill="4F81BD"/>
      </w:tcPr>
    </w:tblStylePr>
    <w:tblStylePr w:type="lastCol">
      <w:rPr>
        <w:b/>
        <w:bCs/>
        <w:color w:val="FFFFFF"/>
      </w:rPr>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4F81BD"/>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tblStylePr w:type="nwCell">
      <w:rPr>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style>
  <w:style w:type="table" w:styleId="redniecieniowanie2akcent2">
    <w:name w:val="Medium Shading 2 Accent 2"/>
    <w:basedOn w:val="Standardowy"/>
    <w:uiPriority w:val="64"/>
    <w:rsid w:val="00F36A5A"/>
    <w:tblPr>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one" w:color="auto" w:sz="0" w:space="0"/>
          <w:tr2bl w:val="none" w:color="auto" w:sz="0" w:space="0"/>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one" w:color="auto" w:sz="0" w:space="0"/>
          <w:tr2bl w:val="none" w:color="auto" w:sz="0" w:space="0"/>
        </w:tcBorders>
        <w:shd w:val="clear" w:color="auto" w:fill="C0504D"/>
      </w:tcPr>
    </w:tblStylePr>
    <w:tblStylePr w:type="lastCol">
      <w:rPr>
        <w:b/>
        <w:bCs/>
        <w:color w:val="FFFFFF"/>
      </w:rPr>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C0504D"/>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tblStylePr w:type="nwCell">
      <w:rPr>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style>
  <w:style w:type="table" w:styleId="redniecieniowanie2akcent3">
    <w:name w:val="Medium Shading 2 Accent 3"/>
    <w:basedOn w:val="Standardowy"/>
    <w:uiPriority w:val="64"/>
    <w:rsid w:val="00F36A5A"/>
    <w:tblPr>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one" w:color="auto" w:sz="0" w:space="0"/>
          <w:tr2bl w:val="none" w:color="auto" w:sz="0" w:space="0"/>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one" w:color="auto" w:sz="0" w:space="0"/>
          <w:tr2bl w:val="none" w:color="auto" w:sz="0" w:space="0"/>
        </w:tcBorders>
        <w:shd w:val="clear" w:color="auto" w:fill="9BBB59"/>
      </w:tcPr>
    </w:tblStylePr>
    <w:tblStylePr w:type="lastCol">
      <w:rPr>
        <w:b/>
        <w:bCs/>
        <w:color w:val="FFFFFF"/>
      </w:rPr>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9BBB59"/>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tblStylePr w:type="nwCell">
      <w:rPr>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style>
  <w:style w:type="table" w:styleId="redniecieniowanie2akcent4">
    <w:name w:val="Medium Shading 2 Accent 4"/>
    <w:basedOn w:val="Standardowy"/>
    <w:uiPriority w:val="64"/>
    <w:rsid w:val="00F36A5A"/>
    <w:tblPr>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one" w:color="auto" w:sz="0" w:space="0"/>
          <w:tr2bl w:val="none" w:color="auto" w:sz="0" w:space="0"/>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one" w:color="auto" w:sz="0" w:space="0"/>
          <w:tr2bl w:val="none" w:color="auto" w:sz="0" w:space="0"/>
        </w:tcBorders>
        <w:shd w:val="clear" w:color="auto" w:fill="8064A2"/>
      </w:tcPr>
    </w:tblStylePr>
    <w:tblStylePr w:type="lastCol">
      <w:rPr>
        <w:b/>
        <w:bCs/>
        <w:color w:val="FFFFFF"/>
      </w:rPr>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8064A2"/>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tblStylePr w:type="nwCell">
      <w:rPr>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style>
  <w:style w:type="table" w:styleId="redniecieniowanie2akcent5">
    <w:name w:val="Medium Shading 2 Accent 5"/>
    <w:basedOn w:val="Standardowy"/>
    <w:uiPriority w:val="64"/>
    <w:rsid w:val="00F36A5A"/>
    <w:tblPr>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one" w:color="auto" w:sz="0" w:space="0"/>
          <w:tr2bl w:val="none" w:color="auto" w:sz="0" w:space="0"/>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one" w:color="auto" w:sz="0" w:space="0"/>
          <w:tr2bl w:val="none" w:color="auto" w:sz="0" w:space="0"/>
        </w:tcBorders>
        <w:shd w:val="clear" w:color="auto" w:fill="4BACC6"/>
      </w:tcPr>
    </w:tblStylePr>
    <w:tblStylePr w:type="lastCol">
      <w:rPr>
        <w:b/>
        <w:bCs/>
        <w:color w:val="FFFFFF"/>
      </w:rPr>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4BACC6"/>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tblStylePr w:type="nwCell">
      <w:rPr>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style>
  <w:style w:type="table" w:styleId="redniecieniowanie2akcent6">
    <w:name w:val="Medium Shading 2 Accent 6"/>
    <w:basedOn w:val="Standardowy"/>
    <w:uiPriority w:val="64"/>
    <w:rsid w:val="00F36A5A"/>
    <w:tblPr>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one" w:color="auto" w:sz="0" w:space="0"/>
          <w:tr2bl w:val="none" w:color="auto" w:sz="0" w:space="0"/>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one" w:color="auto" w:sz="0" w:space="0"/>
          <w:tr2bl w:val="none" w:color="auto" w:sz="0" w:space="0"/>
        </w:tcBorders>
        <w:shd w:val="clear" w:color="auto" w:fill="F79646"/>
      </w:tcPr>
    </w:tblStylePr>
    <w:tblStylePr w:type="lastCol">
      <w:rPr>
        <w:b/>
        <w:bCs/>
        <w:color w:val="FFFFFF"/>
      </w:rPr>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F79646"/>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tblStylePr w:type="nwCell">
      <w:rPr>
        <w:color w:val="FFFFFF"/>
      </w:rPr>
      <w:tblPr/>
      <w:tcPr>
        <w:tcBorders>
          <w:top w:val="single" w:color="auto" w:sz="18" w:space="0"/>
          <w:left w:val="nil"/>
          <w:bottom w:val="single" w:color="auto" w:sz="18" w:space="0"/>
          <w:right w:val="nil"/>
          <w:insideH w:val="nil"/>
          <w:insideV w:val="nil"/>
          <w:tl2br w:val="none" w:color="auto" w:sz="0" w:space="0"/>
          <w:tr2bl w:val="none" w:color="auto" w:sz="0" w:space="0"/>
        </w:tcBorders>
      </w:tcPr>
    </w:tblStylePr>
  </w:style>
  <w:style w:type="table" w:styleId="rednialista11" w:customStyle="1">
    <w:name w:val="Średnia lista 11"/>
    <w:basedOn w:val="Standardowy"/>
    <w:uiPriority w:val="65"/>
    <w:rsid w:val="00F36A5A"/>
    <w:rPr>
      <w:color w:val="000000"/>
    </w:rPr>
    <w:tblPr>
      <w:tblInd w:w="0" w:type="dxa"/>
      <w:tblBorders>
        <w:top w:val="single" w:color="000000" w:sz="8" w:space="0"/>
        <w:bottom w:val="single" w:color="000000" w:sz="8" w:space="0"/>
      </w:tblBorders>
      <w:tblCellMar>
        <w:top w:w="0" w:type="dxa"/>
        <w:left w:w="108" w:type="dxa"/>
        <w:bottom w:w="0" w:type="dxa"/>
        <w:right w:w="108" w:type="dxa"/>
      </w:tblCellMar>
    </w:tblPr>
    <w:tblStylePr w:type="firstRow">
      <w:rPr>
        <w:rFonts w:cs="Helv"/>
      </w:rPr>
      <w:tblPr/>
      <w:tcPr>
        <w:tcBorders>
          <w:top w:val="nil"/>
          <w:left w:val="none" w:color="auto" w:sz="0" w:space="0"/>
          <w:bottom w:val="single" w:color="000000" w:sz="8" w:space="0"/>
          <w:right w:val="none" w:color="auto" w:sz="0" w:space="0"/>
          <w:insideH w:val="none" w:color="auto" w:sz="0" w:space="0"/>
          <w:insideV w:val="none" w:color="auto" w:sz="0" w:space="0"/>
          <w:tl2br w:val="none" w:color="auto" w:sz="0" w:space="0"/>
          <w:tr2bl w:val="none" w:color="auto" w:sz="0" w:space="0"/>
        </w:tcBorders>
      </w:tcPr>
    </w:tblStylePr>
    <w:tblStylePr w:type="lastRow">
      <w:rPr>
        <w:b/>
        <w:bCs/>
        <w:color w:val="1F497D"/>
      </w:rPr>
      <w:tblPr/>
      <w:tcPr>
        <w:tcBorders>
          <w:top w:val="single" w:color="000000" w:sz="8" w:space="0"/>
          <w:left w:val="none" w:color="auto" w:sz="0" w:space="0"/>
          <w:bottom w:val="single" w:color="000000" w:sz="8"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Pr/>
      <w:tcPr>
        <w:tcBorders>
          <w:top w:val="single" w:color="000000" w:sz="8" w:space="0"/>
          <w:left w:val="none" w:color="auto" w:sz="0" w:space="0"/>
          <w:bottom w:val="single" w:color="000000" w:sz="8" w:space="0"/>
          <w:right w:val="none" w:color="auto" w:sz="0" w:space="0"/>
          <w:insideH w:val="none" w:color="auto" w:sz="0" w:space="0"/>
          <w:insideV w:val="none" w:color="auto" w:sz="0" w:space="0"/>
          <w:tl2br w:val="none" w:color="auto" w:sz="0" w:space="0"/>
          <w:tr2bl w:val="none" w:color="auto" w:sz="0"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 w:customStyle="1">
    <w:name w:val="Medium List 1 - Accent 1"/>
    <w:basedOn w:val="Standardowy"/>
    <w:uiPriority w:val="65"/>
    <w:rsid w:val="00F36A5A"/>
    <w:rPr>
      <w:color w:val="000000"/>
    </w:rPr>
    <w:tblPr>
      <w:tblInd w:w="0" w:type="dxa"/>
      <w:tblBorders>
        <w:top w:val="single" w:color="4F81BD" w:sz="8" w:space="0"/>
        <w:bottom w:val="single" w:color="4F81BD" w:sz="8" w:space="0"/>
      </w:tblBorders>
      <w:tblCellMar>
        <w:top w:w="0" w:type="dxa"/>
        <w:left w:w="108" w:type="dxa"/>
        <w:bottom w:w="0" w:type="dxa"/>
        <w:right w:w="108" w:type="dxa"/>
      </w:tblCellMar>
    </w:tblPr>
    <w:tblStylePr w:type="firstRow">
      <w:rPr>
        <w:rFonts w:cs="Helv"/>
      </w:rPr>
      <w:tblPr/>
      <w:tcPr>
        <w:tcBorders>
          <w:top w:val="nil"/>
          <w:left w:val="none" w:color="auto" w:sz="0" w:space="0"/>
          <w:bottom w:val="single" w:color="4F81BD" w:sz="8" w:space="0"/>
          <w:right w:val="none" w:color="auto" w:sz="0" w:space="0"/>
          <w:insideH w:val="none" w:color="auto" w:sz="0" w:space="0"/>
          <w:insideV w:val="none" w:color="auto" w:sz="0" w:space="0"/>
          <w:tl2br w:val="none" w:color="auto" w:sz="0" w:space="0"/>
          <w:tr2bl w:val="none" w:color="auto" w:sz="0" w:space="0"/>
        </w:tcBorders>
      </w:tcPr>
    </w:tblStylePr>
    <w:tblStylePr w:type="lastRow">
      <w:rPr>
        <w:b/>
        <w:bCs/>
        <w:color w:val="1F497D"/>
      </w:rPr>
      <w:tblPr/>
      <w:tcPr>
        <w:tcBorders>
          <w:top w:val="single" w:color="4F81BD" w:sz="8" w:space="0"/>
          <w:left w:val="none" w:color="auto" w:sz="0" w:space="0"/>
          <w:bottom w:val="single" w:color="4F81BD" w:sz="8"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Pr/>
      <w:tcPr>
        <w:tcBorders>
          <w:top w:val="single" w:color="4F81BD" w:sz="8" w:space="0"/>
          <w:left w:val="none" w:color="auto" w:sz="0" w:space="0"/>
          <w:bottom w:val="single" w:color="4F81BD" w:sz="8" w:space="0"/>
          <w:right w:val="none" w:color="auto" w:sz="0" w:space="0"/>
          <w:insideH w:val="none" w:color="auto" w:sz="0" w:space="0"/>
          <w:insideV w:val="none" w:color="auto" w:sz="0" w:space="0"/>
          <w:tl2br w:val="none" w:color="auto" w:sz="0" w:space="0"/>
          <w:tr2bl w:val="none" w:color="auto" w:sz="0" w:space="0"/>
        </w:tcBorders>
      </w:tcPr>
    </w:tblStylePr>
    <w:tblStylePr w:type="band1Vert">
      <w:tblPr/>
      <w:tcPr>
        <w:shd w:val="clear" w:color="auto" w:fill="D3DFEE"/>
      </w:tcPr>
    </w:tblStylePr>
    <w:tblStylePr w:type="band1Horz">
      <w:tblPr/>
      <w:tcPr>
        <w:shd w:val="clear" w:color="auto" w:fill="D3DFEE"/>
      </w:tcPr>
    </w:tblStylePr>
  </w:style>
  <w:style w:type="table" w:styleId="rednialista1akcent2">
    <w:name w:val="Medium List 1 Accent 2"/>
    <w:basedOn w:val="Standardowy"/>
    <w:uiPriority w:val="65"/>
    <w:rsid w:val="00F36A5A"/>
    <w:rPr>
      <w:color w:val="000000"/>
    </w:rPr>
    <w:tblPr>
      <w:tblInd w:w="0" w:type="dxa"/>
      <w:tblBorders>
        <w:top w:val="single" w:color="C0504D" w:sz="8" w:space="0"/>
        <w:bottom w:val="single" w:color="C0504D" w:sz="8" w:space="0"/>
      </w:tblBorders>
      <w:tblCellMar>
        <w:top w:w="0" w:type="dxa"/>
        <w:left w:w="108" w:type="dxa"/>
        <w:bottom w:w="0" w:type="dxa"/>
        <w:right w:w="108" w:type="dxa"/>
      </w:tblCellMar>
    </w:tblPr>
    <w:tblStylePr w:type="firstRow">
      <w:rPr>
        <w:rFonts w:cs="Helv"/>
      </w:rPr>
      <w:tblPr/>
      <w:tcPr>
        <w:tcBorders>
          <w:top w:val="nil"/>
          <w:left w:val="none" w:color="auto" w:sz="0" w:space="0"/>
          <w:bottom w:val="single" w:color="C0504D" w:sz="8" w:space="0"/>
          <w:right w:val="none" w:color="auto" w:sz="0" w:space="0"/>
          <w:insideH w:val="none" w:color="auto" w:sz="0" w:space="0"/>
          <w:insideV w:val="none" w:color="auto" w:sz="0" w:space="0"/>
          <w:tl2br w:val="none" w:color="auto" w:sz="0" w:space="0"/>
          <w:tr2bl w:val="none" w:color="auto" w:sz="0" w:space="0"/>
        </w:tcBorders>
      </w:tcPr>
    </w:tblStylePr>
    <w:tblStylePr w:type="lastRow">
      <w:rPr>
        <w:b/>
        <w:bCs/>
        <w:color w:val="1F497D"/>
      </w:rPr>
      <w:tblPr/>
      <w:tcPr>
        <w:tcBorders>
          <w:top w:val="single" w:color="C0504D" w:sz="8" w:space="0"/>
          <w:left w:val="none" w:color="auto" w:sz="0" w:space="0"/>
          <w:bottom w:val="single" w:color="C0504D" w:sz="8"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Pr/>
      <w:tcPr>
        <w:tcBorders>
          <w:top w:val="single" w:color="C0504D" w:sz="8" w:space="0"/>
          <w:left w:val="none" w:color="auto" w:sz="0" w:space="0"/>
          <w:bottom w:val="single" w:color="C0504D" w:sz="8" w:space="0"/>
          <w:right w:val="none" w:color="auto" w:sz="0" w:space="0"/>
          <w:insideH w:val="none" w:color="auto" w:sz="0" w:space="0"/>
          <w:insideV w:val="none" w:color="auto" w:sz="0" w:space="0"/>
          <w:tl2br w:val="none" w:color="auto" w:sz="0" w:space="0"/>
          <w:tr2bl w:val="none" w:color="auto" w:sz="0" w:space="0"/>
        </w:tcBorders>
      </w:tcPr>
    </w:tblStylePr>
    <w:tblStylePr w:type="band1Vert">
      <w:tblPr/>
      <w:tcPr>
        <w:shd w:val="clear" w:color="auto" w:fill="EFD3D2"/>
      </w:tcPr>
    </w:tblStylePr>
    <w:tblStylePr w:type="band1Horz">
      <w:tblPr/>
      <w:tcPr>
        <w:shd w:val="clear" w:color="auto" w:fill="EFD3D2"/>
      </w:tcPr>
    </w:tblStylePr>
  </w:style>
  <w:style w:type="table" w:styleId="rednialista1akcent3">
    <w:name w:val="Medium List 1 Accent 3"/>
    <w:basedOn w:val="Standardowy"/>
    <w:uiPriority w:val="65"/>
    <w:rsid w:val="00F36A5A"/>
    <w:rPr>
      <w:color w:val="000000"/>
    </w:rPr>
    <w:tblPr>
      <w:tblInd w:w="0" w:type="dxa"/>
      <w:tblBorders>
        <w:top w:val="single" w:color="9BBB59" w:sz="8" w:space="0"/>
        <w:bottom w:val="single" w:color="9BBB59" w:sz="8" w:space="0"/>
      </w:tblBorders>
      <w:tblCellMar>
        <w:top w:w="0" w:type="dxa"/>
        <w:left w:w="108" w:type="dxa"/>
        <w:bottom w:w="0" w:type="dxa"/>
        <w:right w:w="108" w:type="dxa"/>
      </w:tblCellMar>
    </w:tblPr>
    <w:tblStylePr w:type="firstRow">
      <w:rPr>
        <w:rFonts w:cs="Helv"/>
      </w:rPr>
      <w:tblPr/>
      <w:tcPr>
        <w:tcBorders>
          <w:top w:val="nil"/>
          <w:left w:val="none" w:color="auto" w:sz="0" w:space="0"/>
          <w:bottom w:val="single" w:color="9BBB59" w:sz="8" w:space="0"/>
          <w:right w:val="none" w:color="auto" w:sz="0" w:space="0"/>
          <w:insideH w:val="none" w:color="auto" w:sz="0" w:space="0"/>
          <w:insideV w:val="none" w:color="auto" w:sz="0" w:space="0"/>
          <w:tl2br w:val="none" w:color="auto" w:sz="0" w:space="0"/>
          <w:tr2bl w:val="none" w:color="auto" w:sz="0" w:space="0"/>
        </w:tcBorders>
      </w:tcPr>
    </w:tblStylePr>
    <w:tblStylePr w:type="lastRow">
      <w:rPr>
        <w:b/>
        <w:bCs/>
        <w:color w:val="1F497D"/>
      </w:rPr>
      <w:tblPr/>
      <w:tcPr>
        <w:tcBorders>
          <w:top w:val="single" w:color="9BBB59" w:sz="8" w:space="0"/>
          <w:left w:val="none" w:color="auto" w:sz="0" w:space="0"/>
          <w:bottom w:val="single" w:color="9BBB59" w:sz="8"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Pr/>
      <w:tcPr>
        <w:tcBorders>
          <w:top w:val="single" w:color="9BBB59" w:sz="8" w:space="0"/>
          <w:left w:val="none" w:color="auto" w:sz="0" w:space="0"/>
          <w:bottom w:val="single" w:color="9BBB59" w:sz="8" w:space="0"/>
          <w:right w:val="none" w:color="auto" w:sz="0" w:space="0"/>
          <w:insideH w:val="none" w:color="auto" w:sz="0" w:space="0"/>
          <w:insideV w:val="none" w:color="auto" w:sz="0" w:space="0"/>
          <w:tl2br w:val="none" w:color="auto" w:sz="0" w:space="0"/>
          <w:tr2bl w:val="none" w:color="auto" w:sz="0" w:space="0"/>
        </w:tcBorders>
      </w:tcPr>
    </w:tblStylePr>
    <w:tblStylePr w:type="band1Vert">
      <w:tblPr/>
      <w:tcPr>
        <w:shd w:val="clear" w:color="auto" w:fill="E6EED5"/>
      </w:tcPr>
    </w:tblStylePr>
    <w:tblStylePr w:type="band1Horz">
      <w:tblPr/>
      <w:tcPr>
        <w:shd w:val="clear" w:color="auto" w:fill="E6EED5"/>
      </w:tcPr>
    </w:tblStylePr>
  </w:style>
  <w:style w:type="table" w:styleId="rednialista1akcent4">
    <w:name w:val="Medium List 1 Accent 4"/>
    <w:basedOn w:val="Standardowy"/>
    <w:uiPriority w:val="65"/>
    <w:rsid w:val="00F36A5A"/>
    <w:rPr>
      <w:color w:val="000000"/>
    </w:rPr>
    <w:tblPr>
      <w:tblInd w:w="0" w:type="dxa"/>
      <w:tblBorders>
        <w:top w:val="single" w:color="8064A2" w:sz="8" w:space="0"/>
        <w:bottom w:val="single" w:color="8064A2" w:sz="8" w:space="0"/>
      </w:tblBorders>
      <w:tblCellMar>
        <w:top w:w="0" w:type="dxa"/>
        <w:left w:w="108" w:type="dxa"/>
        <w:bottom w:w="0" w:type="dxa"/>
        <w:right w:w="108" w:type="dxa"/>
      </w:tblCellMar>
    </w:tblPr>
    <w:tblStylePr w:type="firstRow">
      <w:rPr>
        <w:rFonts w:cs="Helv"/>
      </w:rPr>
      <w:tblPr/>
      <w:tcPr>
        <w:tcBorders>
          <w:top w:val="nil"/>
          <w:left w:val="none" w:color="auto" w:sz="0" w:space="0"/>
          <w:bottom w:val="single" w:color="8064A2" w:sz="8" w:space="0"/>
          <w:right w:val="none" w:color="auto" w:sz="0" w:space="0"/>
          <w:insideH w:val="none" w:color="auto" w:sz="0" w:space="0"/>
          <w:insideV w:val="none" w:color="auto" w:sz="0" w:space="0"/>
          <w:tl2br w:val="none" w:color="auto" w:sz="0" w:space="0"/>
          <w:tr2bl w:val="none" w:color="auto" w:sz="0" w:space="0"/>
        </w:tcBorders>
      </w:tcPr>
    </w:tblStylePr>
    <w:tblStylePr w:type="lastRow">
      <w:rPr>
        <w:b/>
        <w:bCs/>
        <w:color w:val="1F497D"/>
      </w:rPr>
      <w:tblPr/>
      <w:tcPr>
        <w:tcBorders>
          <w:top w:val="single" w:color="8064A2" w:sz="8" w:space="0"/>
          <w:left w:val="none" w:color="auto" w:sz="0" w:space="0"/>
          <w:bottom w:val="single" w:color="8064A2" w:sz="8"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Pr/>
      <w:tcPr>
        <w:tcBorders>
          <w:top w:val="single" w:color="8064A2" w:sz="8" w:space="0"/>
          <w:left w:val="none" w:color="auto" w:sz="0" w:space="0"/>
          <w:bottom w:val="single" w:color="8064A2" w:sz="8" w:space="0"/>
          <w:right w:val="none" w:color="auto" w:sz="0" w:space="0"/>
          <w:insideH w:val="none" w:color="auto" w:sz="0" w:space="0"/>
          <w:insideV w:val="none" w:color="auto" w:sz="0" w:space="0"/>
          <w:tl2br w:val="none" w:color="auto" w:sz="0" w:space="0"/>
          <w:tr2bl w:val="none" w:color="auto" w:sz="0" w:space="0"/>
        </w:tcBorders>
      </w:tcPr>
    </w:tblStylePr>
    <w:tblStylePr w:type="band1Vert">
      <w:tblPr/>
      <w:tcPr>
        <w:shd w:val="clear" w:color="auto" w:fill="DFD8E8"/>
      </w:tcPr>
    </w:tblStylePr>
    <w:tblStylePr w:type="band1Horz">
      <w:tblPr/>
      <w:tcPr>
        <w:shd w:val="clear" w:color="auto" w:fill="DFD8E8"/>
      </w:tcPr>
    </w:tblStylePr>
  </w:style>
  <w:style w:type="table" w:styleId="rednialista1akcent5">
    <w:name w:val="Medium List 1 Accent 5"/>
    <w:basedOn w:val="Standardowy"/>
    <w:uiPriority w:val="65"/>
    <w:rsid w:val="00F36A5A"/>
    <w:rPr>
      <w:color w:val="000000"/>
    </w:rPr>
    <w:tblPr>
      <w:tblInd w:w="0" w:type="dxa"/>
      <w:tblBorders>
        <w:top w:val="single" w:color="4BACC6" w:sz="8" w:space="0"/>
        <w:bottom w:val="single" w:color="4BACC6" w:sz="8" w:space="0"/>
      </w:tblBorders>
      <w:tblCellMar>
        <w:top w:w="0" w:type="dxa"/>
        <w:left w:w="108" w:type="dxa"/>
        <w:bottom w:w="0" w:type="dxa"/>
        <w:right w:w="108" w:type="dxa"/>
      </w:tblCellMar>
    </w:tblPr>
    <w:tblStylePr w:type="firstRow">
      <w:rPr>
        <w:rFonts w:cs="Helv"/>
      </w:rPr>
      <w:tblPr/>
      <w:tcPr>
        <w:tcBorders>
          <w:top w:val="nil"/>
          <w:left w:val="none" w:color="auto" w:sz="0" w:space="0"/>
          <w:bottom w:val="single" w:color="4BACC6" w:sz="8" w:space="0"/>
          <w:right w:val="none" w:color="auto" w:sz="0" w:space="0"/>
          <w:insideH w:val="none" w:color="auto" w:sz="0" w:space="0"/>
          <w:insideV w:val="none" w:color="auto" w:sz="0" w:space="0"/>
          <w:tl2br w:val="none" w:color="auto" w:sz="0" w:space="0"/>
          <w:tr2bl w:val="none" w:color="auto" w:sz="0" w:space="0"/>
        </w:tcBorders>
      </w:tcPr>
    </w:tblStylePr>
    <w:tblStylePr w:type="lastRow">
      <w:rPr>
        <w:b/>
        <w:bCs/>
        <w:color w:val="1F497D"/>
      </w:rPr>
      <w:tblPr/>
      <w:tcPr>
        <w:tcBorders>
          <w:top w:val="single" w:color="4BACC6" w:sz="8" w:space="0"/>
          <w:left w:val="none" w:color="auto" w:sz="0" w:space="0"/>
          <w:bottom w:val="single" w:color="4BACC6" w:sz="8"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Pr/>
      <w:tcPr>
        <w:tcBorders>
          <w:top w:val="single" w:color="4BACC6" w:sz="8" w:space="0"/>
          <w:left w:val="none" w:color="auto" w:sz="0" w:space="0"/>
          <w:bottom w:val="single" w:color="4BACC6" w:sz="8" w:space="0"/>
          <w:right w:val="none" w:color="auto" w:sz="0" w:space="0"/>
          <w:insideH w:val="none" w:color="auto" w:sz="0" w:space="0"/>
          <w:insideV w:val="none" w:color="auto" w:sz="0" w:space="0"/>
          <w:tl2br w:val="none" w:color="auto" w:sz="0" w:space="0"/>
          <w:tr2bl w:val="none" w:color="auto" w:sz="0" w:space="0"/>
        </w:tcBorders>
      </w:tcPr>
    </w:tblStylePr>
    <w:tblStylePr w:type="band1Vert">
      <w:tblPr/>
      <w:tcPr>
        <w:shd w:val="clear" w:color="auto" w:fill="D2EAF1"/>
      </w:tcPr>
    </w:tblStylePr>
    <w:tblStylePr w:type="band1Horz">
      <w:tblPr/>
      <w:tcPr>
        <w:shd w:val="clear" w:color="auto" w:fill="D2EAF1"/>
      </w:tcPr>
    </w:tblStylePr>
  </w:style>
  <w:style w:type="table" w:styleId="rednialista1akcent6">
    <w:name w:val="Medium List 1 Accent 6"/>
    <w:basedOn w:val="Standardowy"/>
    <w:uiPriority w:val="65"/>
    <w:rsid w:val="00F36A5A"/>
    <w:rPr>
      <w:color w:val="000000"/>
    </w:rPr>
    <w:tblPr>
      <w:tblInd w:w="0" w:type="dxa"/>
      <w:tblBorders>
        <w:top w:val="single" w:color="F79646" w:sz="8" w:space="0"/>
        <w:bottom w:val="single" w:color="F79646" w:sz="8" w:space="0"/>
      </w:tblBorders>
      <w:tblCellMar>
        <w:top w:w="0" w:type="dxa"/>
        <w:left w:w="108" w:type="dxa"/>
        <w:bottom w:w="0" w:type="dxa"/>
        <w:right w:w="108" w:type="dxa"/>
      </w:tblCellMar>
    </w:tblPr>
    <w:tblStylePr w:type="firstRow">
      <w:rPr>
        <w:rFonts w:cs="Helv"/>
      </w:rPr>
      <w:tblPr/>
      <w:tcPr>
        <w:tcBorders>
          <w:top w:val="nil"/>
          <w:left w:val="none" w:color="auto" w:sz="0" w:space="0"/>
          <w:bottom w:val="single" w:color="F79646" w:sz="8" w:space="0"/>
          <w:right w:val="none" w:color="auto" w:sz="0" w:space="0"/>
          <w:insideH w:val="none" w:color="auto" w:sz="0" w:space="0"/>
          <w:insideV w:val="none" w:color="auto" w:sz="0" w:space="0"/>
          <w:tl2br w:val="none" w:color="auto" w:sz="0" w:space="0"/>
          <w:tr2bl w:val="none" w:color="auto" w:sz="0" w:space="0"/>
        </w:tcBorders>
      </w:tcPr>
    </w:tblStylePr>
    <w:tblStylePr w:type="lastRow">
      <w:rPr>
        <w:b/>
        <w:bCs/>
        <w:color w:val="1F497D"/>
      </w:rPr>
      <w:tblPr/>
      <w:tcPr>
        <w:tcBorders>
          <w:top w:val="single" w:color="F79646" w:sz="8" w:space="0"/>
          <w:left w:val="none" w:color="auto" w:sz="0" w:space="0"/>
          <w:bottom w:val="single" w:color="F79646" w:sz="8"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Pr/>
      <w:tcPr>
        <w:tcBorders>
          <w:top w:val="single" w:color="F79646" w:sz="8" w:space="0"/>
          <w:left w:val="none" w:color="auto" w:sz="0" w:space="0"/>
          <w:bottom w:val="single" w:color="F79646" w:sz="8" w:space="0"/>
          <w:right w:val="none" w:color="auto" w:sz="0" w:space="0"/>
          <w:insideH w:val="none" w:color="auto" w:sz="0" w:space="0"/>
          <w:insideV w:val="none" w:color="auto" w:sz="0" w:space="0"/>
          <w:tl2br w:val="none" w:color="auto" w:sz="0" w:space="0"/>
          <w:tr2bl w:val="none" w:color="auto" w:sz="0" w:space="0"/>
        </w:tcBorders>
      </w:tcPr>
    </w:tblStylePr>
    <w:tblStylePr w:type="band1Vert">
      <w:tblPr/>
      <w:tcPr>
        <w:shd w:val="clear" w:color="auto" w:fill="FDE4D0"/>
      </w:tcPr>
    </w:tblStylePr>
    <w:tblStylePr w:type="band1Horz">
      <w:tblPr/>
      <w:tcPr>
        <w:shd w:val="clear" w:color="auto" w:fill="FDE4D0"/>
      </w:tcPr>
    </w:tblStylePr>
  </w:style>
  <w:style w:type="table" w:styleId="rednialista21" w:customStyle="1">
    <w:name w:val="Średnia lista 21"/>
    <w:basedOn w:val="Standardowy"/>
    <w:uiPriority w:val="66"/>
    <w:rsid w:val="00F36A5A"/>
    <w:rPr>
      <w:rFonts w:ascii="SimSun" w:hAnsi="SimSun" w:eastAsia="Courier New"/>
      <w:color w:val="000000"/>
    </w:rPr>
    <w:tblPr>
      <w:tblInd w:w="0" w:type="dxa"/>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l2br w:val="none" w:color="auto" w:sz="0" w:space="0"/>
          <w:tr2bl w:val="none" w:color="auto" w:sz="0" w:space="0"/>
        </w:tcBorders>
        <w:shd w:val="clear" w:color="auto" w:fill="FFFFFF"/>
      </w:tcPr>
    </w:tblStylePr>
    <w:tblStylePr w:type="lastRow">
      <w:tblPr/>
      <w:tcPr>
        <w:tcBorders>
          <w:top w:val="single" w:color="000000" w:sz="8" w:space="0"/>
          <w:left w:val="nil"/>
          <w:bottom w:val="nil"/>
          <w:right w:val="nil"/>
          <w:insideH w:val="nil"/>
          <w:insideV w:val="nil"/>
          <w:tl2br w:val="none" w:color="auto" w:sz="0" w:space="0"/>
          <w:tr2bl w:val="none" w:color="auto" w:sz="0" w:space="0"/>
        </w:tcBorders>
        <w:shd w:val="clear" w:color="auto" w:fill="FFFFFF"/>
      </w:tcPr>
    </w:tblStylePr>
    <w:tblStylePr w:type="firstCol">
      <w:tblPr/>
      <w:tcPr>
        <w:tcBorders>
          <w:top w:val="nil"/>
          <w:left w:val="nil"/>
          <w:bottom w:val="nil"/>
          <w:right w:val="single" w:color="000000" w:sz="8" w:space="0"/>
          <w:insideH w:val="nil"/>
          <w:insideV w:val="nil"/>
          <w:tl2br w:val="none" w:color="auto" w:sz="0" w:space="0"/>
          <w:tr2bl w:val="none" w:color="auto" w:sz="0" w:space="0"/>
        </w:tcBorders>
        <w:shd w:val="clear" w:color="auto" w:fill="FFFFFF"/>
      </w:tcPr>
    </w:tblStylePr>
    <w:tblStylePr w:type="lastCol">
      <w:tblPr/>
      <w:tcPr>
        <w:tcBorders>
          <w:top w:val="nil"/>
          <w:left w:val="single" w:color="000000" w:sz="8" w:space="0"/>
          <w:bottom w:val="nil"/>
          <w:right w:val="nil"/>
          <w:insideH w:val="nil"/>
          <w:insideV w:val="nil"/>
          <w:tl2br w:val="none" w:color="auto" w:sz="0" w:space="0"/>
          <w:tr2bl w:val="none" w:color="auto" w:sz="0" w:space="0"/>
        </w:tcBorders>
        <w:shd w:val="clear" w:color="auto" w:fill="FFFFFF"/>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C0C0C0"/>
      </w:tcPr>
    </w:tblStylePr>
    <w:tblStylePr w:type="band1Horz">
      <w:tblPr/>
      <w:tcPr>
        <w:tcBorders>
          <w:top w:val="nil"/>
          <w:left w:val="none" w:color="auto" w:sz="0" w:space="0"/>
          <w:bottom w:val="nil"/>
          <w:right w:val="none" w:color="auto" w:sz="0" w:space="0"/>
          <w:insideH w:val="nil"/>
          <w:insideV w:val="nil"/>
          <w:tl2br w:val="none" w:color="auto" w:sz="0" w:space="0"/>
          <w:tr2bl w:val="none" w:color="auto" w:sz="0" w:space="0"/>
        </w:tcBorders>
        <w:shd w:val="clear" w:color="auto" w:fill="C0C0C0"/>
      </w:tcPr>
    </w:tblStylePr>
    <w:tblStylePr w:type="nwCell">
      <w:tblPr/>
      <w:tcPr>
        <w:shd w:val="clear" w:color="auto" w:fill="FFFFFF"/>
      </w:tcPr>
    </w:tblStylePr>
    <w:tblStylePr w:type="swCell">
      <w:tblPr/>
      <w:tcPr>
        <w:tcBorders>
          <w:top w:val="nil"/>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style>
  <w:style w:type="table" w:styleId="rednialista2akcent1">
    <w:name w:val="Medium List 2 Accent 1"/>
    <w:basedOn w:val="Standardowy"/>
    <w:uiPriority w:val="66"/>
    <w:rsid w:val="00F36A5A"/>
    <w:rPr>
      <w:rFonts w:ascii="SimSun" w:hAnsi="SimSun" w:eastAsia="Courier New"/>
      <w:color w:val="000000"/>
    </w:rPr>
    <w:tblPr>
      <w:tblInd w:w="0" w:type="dxa"/>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l2br w:val="none" w:color="auto" w:sz="0" w:space="0"/>
          <w:tr2bl w:val="none" w:color="auto" w:sz="0" w:space="0"/>
        </w:tcBorders>
        <w:shd w:val="clear" w:color="auto" w:fill="FFFFFF"/>
      </w:tcPr>
    </w:tblStylePr>
    <w:tblStylePr w:type="lastRow">
      <w:tblPr/>
      <w:tcPr>
        <w:tcBorders>
          <w:top w:val="single" w:color="4F81BD" w:sz="8" w:space="0"/>
          <w:left w:val="nil"/>
          <w:bottom w:val="nil"/>
          <w:right w:val="nil"/>
          <w:insideH w:val="nil"/>
          <w:insideV w:val="nil"/>
          <w:tl2br w:val="none" w:color="auto" w:sz="0" w:space="0"/>
          <w:tr2bl w:val="none" w:color="auto" w:sz="0" w:space="0"/>
        </w:tcBorders>
        <w:shd w:val="clear" w:color="auto" w:fill="FFFFFF"/>
      </w:tcPr>
    </w:tblStylePr>
    <w:tblStylePr w:type="firstCol">
      <w:tblPr/>
      <w:tcPr>
        <w:tcBorders>
          <w:top w:val="nil"/>
          <w:left w:val="nil"/>
          <w:bottom w:val="nil"/>
          <w:right w:val="single" w:color="4F81BD" w:sz="8" w:space="0"/>
          <w:insideH w:val="nil"/>
          <w:insideV w:val="nil"/>
          <w:tl2br w:val="none" w:color="auto" w:sz="0" w:space="0"/>
          <w:tr2bl w:val="none" w:color="auto" w:sz="0" w:space="0"/>
        </w:tcBorders>
        <w:shd w:val="clear" w:color="auto" w:fill="FFFFFF"/>
      </w:tcPr>
    </w:tblStylePr>
    <w:tblStylePr w:type="lastCol">
      <w:tblPr/>
      <w:tcPr>
        <w:tcBorders>
          <w:top w:val="nil"/>
          <w:left w:val="single" w:color="4F81BD" w:sz="8" w:space="0"/>
          <w:bottom w:val="nil"/>
          <w:right w:val="nil"/>
          <w:insideH w:val="nil"/>
          <w:insideV w:val="nil"/>
          <w:tl2br w:val="none" w:color="auto" w:sz="0" w:space="0"/>
          <w:tr2bl w:val="none" w:color="auto" w:sz="0" w:space="0"/>
        </w:tcBorders>
        <w:shd w:val="clear" w:color="auto" w:fill="FFFFFF"/>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3DFEE"/>
      </w:tcPr>
    </w:tblStylePr>
    <w:tblStylePr w:type="band1Horz">
      <w:tblPr/>
      <w:tcPr>
        <w:tcBorders>
          <w:top w:val="nil"/>
          <w:left w:val="none" w:color="auto" w:sz="0" w:space="0"/>
          <w:bottom w:val="nil"/>
          <w:right w:val="none" w:color="auto" w:sz="0" w:space="0"/>
          <w:insideH w:val="nil"/>
          <w:insideV w:val="nil"/>
          <w:tl2br w:val="none" w:color="auto" w:sz="0" w:space="0"/>
          <w:tr2bl w:val="none" w:color="auto" w:sz="0" w:space="0"/>
        </w:tcBorders>
        <w:shd w:val="clear" w:color="auto" w:fill="D3DFEE"/>
      </w:tcPr>
    </w:tblStylePr>
    <w:tblStylePr w:type="nwCell">
      <w:tblPr/>
      <w:tcPr>
        <w:shd w:val="clear" w:color="auto" w:fill="FFFFFF"/>
      </w:tcPr>
    </w:tblStylePr>
    <w:tblStylePr w:type="swCell">
      <w:tblPr/>
      <w:tcPr>
        <w:tcBorders>
          <w:top w:val="nil"/>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style>
  <w:style w:type="table" w:styleId="rednialista2akcent2">
    <w:name w:val="Medium List 2 Accent 2"/>
    <w:basedOn w:val="Standardowy"/>
    <w:uiPriority w:val="66"/>
    <w:rsid w:val="00F36A5A"/>
    <w:rPr>
      <w:rFonts w:ascii="SimSun" w:hAnsi="SimSun" w:eastAsia="Courier New"/>
      <w:color w:val="000000"/>
    </w:rPr>
    <w:tblPr>
      <w:tblInd w:w="0" w:type="dxa"/>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l2br w:val="none" w:color="auto" w:sz="0" w:space="0"/>
          <w:tr2bl w:val="none" w:color="auto" w:sz="0" w:space="0"/>
        </w:tcBorders>
        <w:shd w:val="clear" w:color="auto" w:fill="FFFFFF"/>
      </w:tcPr>
    </w:tblStylePr>
    <w:tblStylePr w:type="lastRow">
      <w:tblPr/>
      <w:tcPr>
        <w:tcBorders>
          <w:top w:val="single" w:color="C0504D" w:sz="8" w:space="0"/>
          <w:left w:val="nil"/>
          <w:bottom w:val="nil"/>
          <w:right w:val="nil"/>
          <w:insideH w:val="nil"/>
          <w:insideV w:val="nil"/>
          <w:tl2br w:val="none" w:color="auto" w:sz="0" w:space="0"/>
          <w:tr2bl w:val="none" w:color="auto" w:sz="0" w:space="0"/>
        </w:tcBorders>
        <w:shd w:val="clear" w:color="auto" w:fill="FFFFFF"/>
      </w:tcPr>
    </w:tblStylePr>
    <w:tblStylePr w:type="firstCol">
      <w:tblPr/>
      <w:tcPr>
        <w:tcBorders>
          <w:top w:val="nil"/>
          <w:left w:val="nil"/>
          <w:bottom w:val="nil"/>
          <w:right w:val="single" w:color="C0504D" w:sz="8" w:space="0"/>
          <w:insideH w:val="nil"/>
          <w:insideV w:val="nil"/>
          <w:tl2br w:val="none" w:color="auto" w:sz="0" w:space="0"/>
          <w:tr2bl w:val="none" w:color="auto" w:sz="0" w:space="0"/>
        </w:tcBorders>
        <w:shd w:val="clear" w:color="auto" w:fill="FFFFFF"/>
      </w:tcPr>
    </w:tblStylePr>
    <w:tblStylePr w:type="lastCol">
      <w:tblPr/>
      <w:tcPr>
        <w:tcBorders>
          <w:top w:val="nil"/>
          <w:left w:val="single" w:color="C0504D" w:sz="8" w:space="0"/>
          <w:bottom w:val="nil"/>
          <w:right w:val="nil"/>
          <w:insideH w:val="nil"/>
          <w:insideV w:val="nil"/>
          <w:tl2br w:val="none" w:color="auto" w:sz="0" w:space="0"/>
          <w:tr2bl w:val="none" w:color="auto" w:sz="0" w:space="0"/>
        </w:tcBorders>
        <w:shd w:val="clear" w:color="auto" w:fill="FFFFFF"/>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EFD3D2"/>
      </w:tcPr>
    </w:tblStylePr>
    <w:tblStylePr w:type="band1Horz">
      <w:tblPr/>
      <w:tcPr>
        <w:tcBorders>
          <w:top w:val="nil"/>
          <w:left w:val="none" w:color="auto" w:sz="0" w:space="0"/>
          <w:bottom w:val="nil"/>
          <w:right w:val="none" w:color="auto" w:sz="0" w:space="0"/>
          <w:insideH w:val="nil"/>
          <w:insideV w:val="nil"/>
          <w:tl2br w:val="none" w:color="auto" w:sz="0" w:space="0"/>
          <w:tr2bl w:val="none" w:color="auto" w:sz="0" w:space="0"/>
        </w:tcBorders>
        <w:shd w:val="clear" w:color="auto" w:fill="EFD3D2"/>
      </w:tcPr>
    </w:tblStylePr>
    <w:tblStylePr w:type="nwCell">
      <w:tblPr/>
      <w:tcPr>
        <w:shd w:val="clear" w:color="auto" w:fill="FFFFFF"/>
      </w:tcPr>
    </w:tblStylePr>
    <w:tblStylePr w:type="swCell">
      <w:tblPr/>
      <w:tcPr>
        <w:tcBorders>
          <w:top w:val="nil"/>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style>
  <w:style w:type="table" w:styleId="rednialista2akcent3">
    <w:name w:val="Medium List 2 Accent 3"/>
    <w:basedOn w:val="Standardowy"/>
    <w:uiPriority w:val="66"/>
    <w:rsid w:val="00F36A5A"/>
    <w:rPr>
      <w:rFonts w:ascii="SimSun" w:hAnsi="SimSun" w:eastAsia="Courier New"/>
      <w:color w:val="000000"/>
    </w:rPr>
    <w:tblPr>
      <w:tblInd w:w="0" w:type="dxa"/>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l2br w:val="none" w:color="auto" w:sz="0" w:space="0"/>
          <w:tr2bl w:val="none" w:color="auto" w:sz="0" w:space="0"/>
        </w:tcBorders>
        <w:shd w:val="clear" w:color="auto" w:fill="FFFFFF"/>
      </w:tcPr>
    </w:tblStylePr>
    <w:tblStylePr w:type="lastRow">
      <w:tblPr/>
      <w:tcPr>
        <w:tcBorders>
          <w:top w:val="single" w:color="9BBB59" w:sz="8" w:space="0"/>
          <w:left w:val="nil"/>
          <w:bottom w:val="nil"/>
          <w:right w:val="nil"/>
          <w:insideH w:val="nil"/>
          <w:insideV w:val="nil"/>
          <w:tl2br w:val="none" w:color="auto" w:sz="0" w:space="0"/>
          <w:tr2bl w:val="none" w:color="auto" w:sz="0" w:space="0"/>
        </w:tcBorders>
        <w:shd w:val="clear" w:color="auto" w:fill="FFFFFF"/>
      </w:tcPr>
    </w:tblStylePr>
    <w:tblStylePr w:type="firstCol">
      <w:tblPr/>
      <w:tcPr>
        <w:tcBorders>
          <w:top w:val="nil"/>
          <w:left w:val="nil"/>
          <w:bottom w:val="nil"/>
          <w:right w:val="single" w:color="9BBB59" w:sz="8" w:space="0"/>
          <w:insideH w:val="nil"/>
          <w:insideV w:val="nil"/>
          <w:tl2br w:val="none" w:color="auto" w:sz="0" w:space="0"/>
          <w:tr2bl w:val="none" w:color="auto" w:sz="0" w:space="0"/>
        </w:tcBorders>
        <w:shd w:val="clear" w:color="auto" w:fill="FFFFFF"/>
      </w:tcPr>
    </w:tblStylePr>
    <w:tblStylePr w:type="lastCol">
      <w:tblPr/>
      <w:tcPr>
        <w:tcBorders>
          <w:top w:val="nil"/>
          <w:left w:val="single" w:color="9BBB59" w:sz="8" w:space="0"/>
          <w:bottom w:val="nil"/>
          <w:right w:val="nil"/>
          <w:insideH w:val="nil"/>
          <w:insideV w:val="nil"/>
          <w:tl2br w:val="none" w:color="auto" w:sz="0" w:space="0"/>
          <w:tr2bl w:val="none" w:color="auto" w:sz="0" w:space="0"/>
        </w:tcBorders>
        <w:shd w:val="clear" w:color="auto" w:fill="FFFFFF"/>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E6EED5"/>
      </w:tcPr>
    </w:tblStylePr>
    <w:tblStylePr w:type="band1Horz">
      <w:tblPr/>
      <w:tcPr>
        <w:tcBorders>
          <w:top w:val="nil"/>
          <w:left w:val="none" w:color="auto" w:sz="0" w:space="0"/>
          <w:bottom w:val="nil"/>
          <w:right w:val="none" w:color="auto" w:sz="0" w:space="0"/>
          <w:insideH w:val="nil"/>
          <w:insideV w:val="nil"/>
          <w:tl2br w:val="none" w:color="auto" w:sz="0" w:space="0"/>
          <w:tr2bl w:val="none" w:color="auto" w:sz="0" w:space="0"/>
        </w:tcBorders>
        <w:shd w:val="clear" w:color="auto" w:fill="E6EED5"/>
      </w:tcPr>
    </w:tblStylePr>
    <w:tblStylePr w:type="nwCell">
      <w:tblPr/>
      <w:tcPr>
        <w:shd w:val="clear" w:color="auto" w:fill="FFFFFF"/>
      </w:tcPr>
    </w:tblStylePr>
    <w:tblStylePr w:type="swCell">
      <w:tblPr/>
      <w:tcPr>
        <w:tcBorders>
          <w:top w:val="nil"/>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style>
  <w:style w:type="table" w:styleId="rednialista2akcent4">
    <w:name w:val="Medium List 2 Accent 4"/>
    <w:basedOn w:val="Standardowy"/>
    <w:uiPriority w:val="66"/>
    <w:rsid w:val="00F36A5A"/>
    <w:rPr>
      <w:rFonts w:ascii="SimSun" w:hAnsi="SimSun" w:eastAsia="Courier New"/>
      <w:color w:val="000000"/>
    </w:rPr>
    <w:tblPr>
      <w:tblInd w:w="0" w:type="dxa"/>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l2br w:val="none" w:color="auto" w:sz="0" w:space="0"/>
          <w:tr2bl w:val="none" w:color="auto" w:sz="0" w:space="0"/>
        </w:tcBorders>
        <w:shd w:val="clear" w:color="auto" w:fill="FFFFFF"/>
      </w:tcPr>
    </w:tblStylePr>
    <w:tblStylePr w:type="lastRow">
      <w:tblPr/>
      <w:tcPr>
        <w:tcBorders>
          <w:top w:val="single" w:color="8064A2" w:sz="8" w:space="0"/>
          <w:left w:val="nil"/>
          <w:bottom w:val="nil"/>
          <w:right w:val="nil"/>
          <w:insideH w:val="nil"/>
          <w:insideV w:val="nil"/>
          <w:tl2br w:val="none" w:color="auto" w:sz="0" w:space="0"/>
          <w:tr2bl w:val="none" w:color="auto" w:sz="0" w:space="0"/>
        </w:tcBorders>
        <w:shd w:val="clear" w:color="auto" w:fill="FFFFFF"/>
      </w:tcPr>
    </w:tblStylePr>
    <w:tblStylePr w:type="firstCol">
      <w:tblPr/>
      <w:tcPr>
        <w:tcBorders>
          <w:top w:val="nil"/>
          <w:left w:val="nil"/>
          <w:bottom w:val="nil"/>
          <w:right w:val="single" w:color="8064A2" w:sz="8" w:space="0"/>
          <w:insideH w:val="nil"/>
          <w:insideV w:val="nil"/>
          <w:tl2br w:val="none" w:color="auto" w:sz="0" w:space="0"/>
          <w:tr2bl w:val="none" w:color="auto" w:sz="0" w:space="0"/>
        </w:tcBorders>
        <w:shd w:val="clear" w:color="auto" w:fill="FFFFFF"/>
      </w:tcPr>
    </w:tblStylePr>
    <w:tblStylePr w:type="lastCol">
      <w:tblPr/>
      <w:tcPr>
        <w:tcBorders>
          <w:top w:val="nil"/>
          <w:left w:val="single" w:color="8064A2" w:sz="8" w:space="0"/>
          <w:bottom w:val="nil"/>
          <w:right w:val="nil"/>
          <w:insideH w:val="nil"/>
          <w:insideV w:val="nil"/>
          <w:tl2br w:val="none" w:color="auto" w:sz="0" w:space="0"/>
          <w:tr2bl w:val="none" w:color="auto" w:sz="0" w:space="0"/>
        </w:tcBorders>
        <w:shd w:val="clear" w:color="auto" w:fill="FFFFFF"/>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FD8E8"/>
      </w:tcPr>
    </w:tblStylePr>
    <w:tblStylePr w:type="band1Horz">
      <w:tblPr/>
      <w:tcPr>
        <w:tcBorders>
          <w:top w:val="nil"/>
          <w:left w:val="none" w:color="auto" w:sz="0" w:space="0"/>
          <w:bottom w:val="nil"/>
          <w:right w:val="none" w:color="auto" w:sz="0" w:space="0"/>
          <w:insideH w:val="nil"/>
          <w:insideV w:val="nil"/>
          <w:tl2br w:val="none" w:color="auto" w:sz="0" w:space="0"/>
          <w:tr2bl w:val="none" w:color="auto" w:sz="0" w:space="0"/>
        </w:tcBorders>
        <w:shd w:val="clear" w:color="auto" w:fill="DFD8E8"/>
      </w:tcPr>
    </w:tblStylePr>
    <w:tblStylePr w:type="nwCell">
      <w:tblPr/>
      <w:tcPr>
        <w:shd w:val="clear" w:color="auto" w:fill="FFFFFF"/>
      </w:tcPr>
    </w:tblStylePr>
    <w:tblStylePr w:type="swCell">
      <w:tblPr/>
      <w:tcPr>
        <w:tcBorders>
          <w:top w:val="nil"/>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style>
  <w:style w:type="table" w:styleId="rednialista2akcent5">
    <w:name w:val="Medium List 2 Accent 5"/>
    <w:basedOn w:val="Standardowy"/>
    <w:uiPriority w:val="66"/>
    <w:rsid w:val="00F36A5A"/>
    <w:rPr>
      <w:rFonts w:ascii="SimSun" w:hAnsi="SimSun" w:eastAsia="Courier New"/>
      <w:color w:val="000000"/>
    </w:rPr>
    <w:tblPr>
      <w:tblInd w:w="0" w:type="dxa"/>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l2br w:val="none" w:color="auto" w:sz="0" w:space="0"/>
          <w:tr2bl w:val="none" w:color="auto" w:sz="0" w:space="0"/>
        </w:tcBorders>
        <w:shd w:val="clear" w:color="auto" w:fill="FFFFFF"/>
      </w:tcPr>
    </w:tblStylePr>
    <w:tblStylePr w:type="lastRow">
      <w:tblPr/>
      <w:tcPr>
        <w:tcBorders>
          <w:top w:val="single" w:color="4BACC6" w:sz="8" w:space="0"/>
          <w:left w:val="nil"/>
          <w:bottom w:val="nil"/>
          <w:right w:val="nil"/>
          <w:insideH w:val="nil"/>
          <w:insideV w:val="nil"/>
          <w:tl2br w:val="none" w:color="auto" w:sz="0" w:space="0"/>
          <w:tr2bl w:val="none" w:color="auto" w:sz="0" w:space="0"/>
        </w:tcBorders>
        <w:shd w:val="clear" w:color="auto" w:fill="FFFFFF"/>
      </w:tcPr>
    </w:tblStylePr>
    <w:tblStylePr w:type="firstCol">
      <w:tblPr/>
      <w:tcPr>
        <w:tcBorders>
          <w:top w:val="nil"/>
          <w:left w:val="nil"/>
          <w:bottom w:val="nil"/>
          <w:right w:val="single" w:color="4BACC6" w:sz="8" w:space="0"/>
          <w:insideH w:val="nil"/>
          <w:insideV w:val="nil"/>
          <w:tl2br w:val="none" w:color="auto" w:sz="0" w:space="0"/>
          <w:tr2bl w:val="none" w:color="auto" w:sz="0" w:space="0"/>
        </w:tcBorders>
        <w:shd w:val="clear" w:color="auto" w:fill="FFFFFF"/>
      </w:tcPr>
    </w:tblStylePr>
    <w:tblStylePr w:type="lastCol">
      <w:tblPr/>
      <w:tcPr>
        <w:tcBorders>
          <w:top w:val="nil"/>
          <w:left w:val="single" w:color="4BACC6" w:sz="8" w:space="0"/>
          <w:bottom w:val="nil"/>
          <w:right w:val="nil"/>
          <w:insideH w:val="nil"/>
          <w:insideV w:val="nil"/>
          <w:tl2br w:val="none" w:color="auto" w:sz="0" w:space="0"/>
          <w:tr2bl w:val="none" w:color="auto" w:sz="0" w:space="0"/>
        </w:tcBorders>
        <w:shd w:val="clear" w:color="auto" w:fill="FFFFFF"/>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D2EAF1"/>
      </w:tcPr>
    </w:tblStylePr>
    <w:tblStylePr w:type="band1Horz">
      <w:tblPr/>
      <w:tcPr>
        <w:tcBorders>
          <w:top w:val="nil"/>
          <w:left w:val="none" w:color="auto" w:sz="0" w:space="0"/>
          <w:bottom w:val="nil"/>
          <w:right w:val="none" w:color="auto" w:sz="0" w:space="0"/>
          <w:insideH w:val="nil"/>
          <w:insideV w:val="nil"/>
          <w:tl2br w:val="none" w:color="auto" w:sz="0" w:space="0"/>
          <w:tr2bl w:val="none" w:color="auto" w:sz="0" w:space="0"/>
        </w:tcBorders>
        <w:shd w:val="clear" w:color="auto" w:fill="D2EAF1"/>
      </w:tcPr>
    </w:tblStylePr>
    <w:tblStylePr w:type="nwCell">
      <w:tblPr/>
      <w:tcPr>
        <w:shd w:val="clear" w:color="auto" w:fill="FFFFFF"/>
      </w:tcPr>
    </w:tblStylePr>
    <w:tblStylePr w:type="swCell">
      <w:tblPr/>
      <w:tcPr>
        <w:tcBorders>
          <w:top w:val="nil"/>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style>
  <w:style w:type="table" w:styleId="rednialista2akcent6">
    <w:name w:val="Medium List 2 Accent 6"/>
    <w:basedOn w:val="Standardowy"/>
    <w:uiPriority w:val="66"/>
    <w:rsid w:val="00F36A5A"/>
    <w:rPr>
      <w:rFonts w:ascii="SimSun" w:hAnsi="SimSun" w:eastAsia="Courier New"/>
      <w:color w:val="000000"/>
    </w:rPr>
    <w:tblPr>
      <w:tblInd w:w="0" w:type="dxa"/>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l2br w:val="none" w:color="auto" w:sz="0" w:space="0"/>
          <w:tr2bl w:val="none" w:color="auto" w:sz="0" w:space="0"/>
        </w:tcBorders>
        <w:shd w:val="clear" w:color="auto" w:fill="FFFFFF"/>
      </w:tcPr>
    </w:tblStylePr>
    <w:tblStylePr w:type="lastRow">
      <w:tblPr/>
      <w:tcPr>
        <w:tcBorders>
          <w:top w:val="single" w:color="F79646" w:sz="8" w:space="0"/>
          <w:left w:val="nil"/>
          <w:bottom w:val="nil"/>
          <w:right w:val="nil"/>
          <w:insideH w:val="nil"/>
          <w:insideV w:val="nil"/>
          <w:tl2br w:val="none" w:color="auto" w:sz="0" w:space="0"/>
          <w:tr2bl w:val="none" w:color="auto" w:sz="0" w:space="0"/>
        </w:tcBorders>
        <w:shd w:val="clear" w:color="auto" w:fill="FFFFFF"/>
      </w:tcPr>
    </w:tblStylePr>
    <w:tblStylePr w:type="firstCol">
      <w:tblPr/>
      <w:tcPr>
        <w:tcBorders>
          <w:top w:val="nil"/>
          <w:left w:val="nil"/>
          <w:bottom w:val="nil"/>
          <w:right w:val="single" w:color="F79646" w:sz="8" w:space="0"/>
          <w:insideH w:val="nil"/>
          <w:insideV w:val="nil"/>
          <w:tl2br w:val="none" w:color="auto" w:sz="0" w:space="0"/>
          <w:tr2bl w:val="none" w:color="auto" w:sz="0" w:space="0"/>
        </w:tcBorders>
        <w:shd w:val="clear" w:color="auto" w:fill="FFFFFF"/>
      </w:tcPr>
    </w:tblStylePr>
    <w:tblStylePr w:type="lastCol">
      <w:tblPr/>
      <w:tcPr>
        <w:tcBorders>
          <w:top w:val="nil"/>
          <w:left w:val="single" w:color="F79646" w:sz="8" w:space="0"/>
          <w:bottom w:val="nil"/>
          <w:right w:val="nil"/>
          <w:insideH w:val="nil"/>
          <w:insideV w:val="nil"/>
          <w:tl2br w:val="none" w:color="auto" w:sz="0" w:space="0"/>
          <w:tr2bl w:val="none" w:color="auto" w:sz="0" w:space="0"/>
        </w:tcBorders>
        <w:shd w:val="clear" w:color="auto" w:fill="FFFFFF"/>
      </w:tcPr>
    </w:tblStylePr>
    <w:tblStylePr w:type="band1Vert">
      <w:tblPr/>
      <w:tcPr>
        <w:tcBorders>
          <w:top w:val="none" w:color="auto" w:sz="0" w:space="0"/>
          <w:left w:val="nil"/>
          <w:bottom w:val="none" w:color="auto" w:sz="0" w:space="0"/>
          <w:right w:val="nil"/>
          <w:insideH w:val="nil"/>
          <w:insideV w:val="nil"/>
          <w:tl2br w:val="none" w:color="auto" w:sz="0" w:space="0"/>
          <w:tr2bl w:val="none" w:color="auto" w:sz="0" w:space="0"/>
        </w:tcBorders>
        <w:shd w:val="clear" w:color="auto" w:fill="FDE4D0"/>
      </w:tcPr>
    </w:tblStylePr>
    <w:tblStylePr w:type="band1Horz">
      <w:tblPr/>
      <w:tcPr>
        <w:tcBorders>
          <w:top w:val="nil"/>
          <w:left w:val="none" w:color="auto" w:sz="0" w:space="0"/>
          <w:bottom w:val="nil"/>
          <w:right w:val="none" w:color="auto" w:sz="0" w:space="0"/>
          <w:insideH w:val="nil"/>
          <w:insideV w:val="nil"/>
          <w:tl2br w:val="none" w:color="auto" w:sz="0" w:space="0"/>
          <w:tr2bl w:val="none" w:color="auto" w:sz="0" w:space="0"/>
        </w:tcBorders>
        <w:shd w:val="clear" w:color="auto" w:fill="FDE4D0"/>
      </w:tcPr>
    </w:tblStylePr>
    <w:tblStylePr w:type="nwCell">
      <w:tblPr/>
      <w:tcPr>
        <w:shd w:val="clear" w:color="auto" w:fill="FFFFFF"/>
      </w:tcPr>
    </w:tblStylePr>
    <w:tblStylePr w:type="swCell">
      <w:tblPr/>
      <w:tcPr>
        <w:tcBorders>
          <w:top w:val="nil"/>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style>
  <w:style w:type="table" w:styleId="redniasiatka11" w:customStyle="1">
    <w:name w:val="Średnia siatka 11"/>
    <w:basedOn w:val="Standardowy"/>
    <w:uiPriority w:val="67"/>
    <w:rsid w:val="00F36A5A"/>
    <w:tblPr>
      <w:tblInd w:w="0" w:type="dxa"/>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color="404040" w:sz="18"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dniasiatka1akcent1">
    <w:name w:val="Medium Grid 1 Accent 1"/>
    <w:basedOn w:val="Standardowy"/>
    <w:uiPriority w:val="67"/>
    <w:rsid w:val="00F36A5A"/>
    <w:tblPr>
      <w:tblInd w:w="0" w:type="dxa"/>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redniasiatka1akcent2">
    <w:name w:val="Medium Grid 1 Accent 2"/>
    <w:basedOn w:val="Standardowy"/>
    <w:uiPriority w:val="67"/>
    <w:rsid w:val="00F36A5A"/>
    <w:tblPr>
      <w:tblInd w:w="0" w:type="dxa"/>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redniasiatka1akcent3">
    <w:name w:val="Medium Grid 1 Accent 3"/>
    <w:basedOn w:val="Standardowy"/>
    <w:uiPriority w:val="67"/>
    <w:rsid w:val="00F36A5A"/>
    <w:tblPr>
      <w:tblInd w:w="0" w:type="dxa"/>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3CC82" w:sz="18"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redniasiatka1akcent4">
    <w:name w:val="Medium Grid 1 Accent 4"/>
    <w:basedOn w:val="Standardowy"/>
    <w:uiPriority w:val="67"/>
    <w:rsid w:val="00F36A5A"/>
    <w:tblPr>
      <w:tblInd w:w="0" w:type="dxa"/>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redniasiatka1akcent5">
    <w:name w:val="Medium Grid 1 Accent 5"/>
    <w:basedOn w:val="Standardowy"/>
    <w:uiPriority w:val="67"/>
    <w:rsid w:val="00F36A5A"/>
    <w:tblPr>
      <w:tblInd w:w="0" w:type="dxa"/>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color="78C0D4" w:sz="18"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redniasiatka1akcent6">
    <w:name w:val="Medium Grid 1 Accent 6"/>
    <w:basedOn w:val="Standardowy"/>
    <w:uiPriority w:val="67"/>
    <w:rsid w:val="00F36A5A"/>
    <w:tblPr>
      <w:tblInd w:w="0" w:type="dxa"/>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color="F9B074" w:sz="18"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redniasiatka21" w:customStyle="1">
    <w:name w:val="Średnia siatka 21"/>
    <w:basedOn w:val="Standardowy"/>
    <w:uiPriority w:val="68"/>
    <w:rsid w:val="00F36A5A"/>
    <w:rPr>
      <w:rFonts w:ascii="SimSun" w:hAnsi="SimSun" w:eastAsia="Courier New"/>
      <w:color w:val="000000"/>
    </w:rPr>
    <w:tblP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one" w:color="auto" w:sz="0" w:space="0"/>
          <w:tr2bl w:val="none" w:color="auto" w:sz="0" w:space="0"/>
        </w:tcBorders>
        <w:shd w:val="clear" w:color="auto" w:fill="FFFFFF"/>
      </w:tcPr>
    </w:tblStylePr>
    <w:tblStylePr w:type="firstCol">
      <w:rPr>
        <w:b/>
        <w:bCs/>
        <w:color w:val="000000"/>
      </w:rPr>
      <w:tblPr/>
      <w:tcPr>
        <w:tcBorders>
          <w:top w:val="nil"/>
          <w:left w:val="nil"/>
          <w:bottom w:val="nil"/>
          <w:right w:val="nil"/>
          <w:insideH w:val="nil"/>
          <w:insideV w:val="nil"/>
          <w:tl2br w:val="none" w:color="auto" w:sz="0" w:space="0"/>
          <w:tr2bl w:val="none" w:color="auto" w:sz="0" w:space="0"/>
        </w:tcBorders>
        <w:shd w:val="clear" w:color="auto" w:fill="FFFFFF"/>
      </w:tcPr>
    </w:tblStylePr>
    <w:tblStylePr w:type="lastCol">
      <w:rPr>
        <w:b w:val="0"/>
        <w:bCs w:val="0"/>
        <w:color w:val="000000"/>
      </w:rPr>
      <w:tblPr/>
      <w:tcPr>
        <w:tcBorders>
          <w:top w:val="nil"/>
          <w:left w:val="nil"/>
          <w:bottom w:val="nil"/>
          <w:right w:val="nil"/>
          <w:insideH w:val="nil"/>
          <w:insideV w:val="nil"/>
          <w:tl2br w:val="none" w:color="auto" w:sz="0" w:space="0"/>
          <w:tr2bl w:val="none" w:color="auto" w:sz="0" w:space="0"/>
        </w:tcBorders>
        <w:shd w:val="clear" w:color="auto" w:fill="CCCCCC"/>
      </w:tcPr>
    </w:tblStylePr>
    <w:tblStylePr w:type="band1Vert">
      <w:tblPr/>
      <w:tcPr>
        <w:shd w:val="clear" w:color="auto" w:fill="808080"/>
      </w:tcPr>
    </w:tblStylePr>
    <w:tblStylePr w:type="band1Horz">
      <w:tblPr/>
      <w:tcPr>
        <w:tcBorders>
          <w:top w:val="none" w:color="auto" w:sz="0" w:space="0"/>
          <w:left w:val="none" w:color="auto" w:sz="0" w:space="0"/>
          <w:bottom w:val="none" w:color="auto" w:sz="0" w:space="0"/>
          <w:right w:val="none" w:color="auto" w:sz="0" w:space="0"/>
          <w:insideH w:val="single" w:color="auto" w:sz="6" w:space="0"/>
          <w:insideV w:val="single" w:color="auto" w:sz="6" w:space="0"/>
          <w:tl2br w:val="none" w:color="auto" w:sz="0" w:space="0"/>
          <w:tr2bl w:val="none" w:color="auto" w:sz="0" w:space="0"/>
        </w:tcBorders>
        <w:shd w:val="clear" w:color="auto" w:fill="808080"/>
      </w:tcPr>
    </w:tblStylePr>
    <w:tblStylePr w:type="nwCell">
      <w:tblPr/>
      <w:tcPr>
        <w:shd w:val="clear" w:color="auto" w:fill="FFFFFF"/>
      </w:tcPr>
    </w:tblStylePr>
  </w:style>
  <w:style w:type="table" w:styleId="redniasiatka2akcent1">
    <w:name w:val="Medium Grid 2 Accent 1"/>
    <w:basedOn w:val="Standardowy"/>
    <w:uiPriority w:val="68"/>
    <w:rsid w:val="00F36A5A"/>
    <w:rPr>
      <w:rFonts w:ascii="SimSun" w:hAnsi="SimSun" w:eastAsia="Courier New"/>
      <w:color w:val="000000"/>
    </w:rPr>
    <w:tblPr>
      <w:tblInd w:w="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one" w:color="auto" w:sz="0" w:space="0"/>
          <w:tr2bl w:val="none" w:color="auto" w:sz="0" w:space="0"/>
        </w:tcBorders>
        <w:shd w:val="clear" w:color="auto" w:fill="FFFFFF"/>
      </w:tcPr>
    </w:tblStylePr>
    <w:tblStylePr w:type="firstCol">
      <w:rPr>
        <w:b/>
        <w:bCs/>
        <w:color w:val="000000"/>
      </w:rPr>
      <w:tblPr/>
      <w:tcPr>
        <w:tcBorders>
          <w:top w:val="nil"/>
          <w:left w:val="nil"/>
          <w:bottom w:val="nil"/>
          <w:right w:val="nil"/>
          <w:insideH w:val="nil"/>
          <w:insideV w:val="nil"/>
          <w:tl2br w:val="none" w:color="auto" w:sz="0" w:space="0"/>
          <w:tr2bl w:val="none" w:color="auto" w:sz="0" w:space="0"/>
        </w:tcBorders>
        <w:shd w:val="clear" w:color="auto" w:fill="FFFFFF"/>
      </w:tcPr>
    </w:tblStylePr>
    <w:tblStylePr w:type="lastCol">
      <w:rPr>
        <w:b w:val="0"/>
        <w:bCs w:val="0"/>
        <w:color w:val="000000"/>
      </w:rPr>
      <w:tblPr/>
      <w:tcPr>
        <w:tcBorders>
          <w:top w:val="nil"/>
          <w:left w:val="nil"/>
          <w:bottom w:val="nil"/>
          <w:right w:val="nil"/>
          <w:insideH w:val="nil"/>
          <w:insideV w:val="nil"/>
          <w:tl2br w:val="none" w:color="auto" w:sz="0" w:space="0"/>
          <w:tr2bl w:val="none" w:color="auto" w:sz="0" w:space="0"/>
        </w:tcBorders>
        <w:shd w:val="clear" w:color="auto" w:fill="DBE5F1"/>
      </w:tcPr>
    </w:tblStylePr>
    <w:tblStylePr w:type="band1Vert">
      <w:tblPr/>
      <w:tcPr>
        <w:shd w:val="clear" w:color="auto" w:fill="A7BFDE"/>
      </w:tcPr>
    </w:tblStylePr>
    <w:tblStylePr w:type="band1Horz">
      <w:tblPr/>
      <w:tcPr>
        <w:tcBorders>
          <w:top w:val="none" w:color="auto" w:sz="0" w:space="0"/>
          <w:left w:val="none" w:color="auto" w:sz="0" w:space="0"/>
          <w:bottom w:val="none" w:color="auto" w:sz="0" w:space="0"/>
          <w:right w:val="none" w:color="auto" w:sz="0" w:space="0"/>
          <w:insideH w:val="single" w:color="auto" w:sz="6" w:space="0"/>
          <w:insideV w:val="single" w:color="auto" w:sz="6" w:space="0"/>
          <w:tl2br w:val="none" w:color="auto" w:sz="0" w:space="0"/>
          <w:tr2bl w:val="none" w:color="auto" w:sz="0" w:space="0"/>
        </w:tcBorders>
        <w:shd w:val="clear" w:color="auto" w:fill="A7BFDE"/>
      </w:tcPr>
    </w:tblStylePr>
    <w:tblStylePr w:type="nwCell">
      <w:tblPr/>
      <w:tcPr>
        <w:shd w:val="clear" w:color="auto" w:fill="FFFFFF"/>
      </w:tcPr>
    </w:tblStylePr>
  </w:style>
  <w:style w:type="table" w:styleId="redniasiatka2akcent2">
    <w:name w:val="Medium Grid 2 Accent 2"/>
    <w:basedOn w:val="Standardowy"/>
    <w:uiPriority w:val="68"/>
    <w:rsid w:val="00F36A5A"/>
    <w:rPr>
      <w:rFonts w:ascii="SimSun" w:hAnsi="SimSun" w:eastAsia="Courier New"/>
      <w:color w:val="000000"/>
    </w:rPr>
    <w:tblPr>
      <w:tblInd w:w="0" w:type="dxa"/>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one" w:color="auto" w:sz="0" w:space="0"/>
          <w:tr2bl w:val="none" w:color="auto" w:sz="0" w:space="0"/>
        </w:tcBorders>
        <w:shd w:val="clear" w:color="auto" w:fill="FFFFFF"/>
      </w:tcPr>
    </w:tblStylePr>
    <w:tblStylePr w:type="firstCol">
      <w:rPr>
        <w:b/>
        <w:bCs/>
        <w:color w:val="000000"/>
      </w:rPr>
      <w:tblPr/>
      <w:tcPr>
        <w:tcBorders>
          <w:top w:val="nil"/>
          <w:left w:val="nil"/>
          <w:bottom w:val="nil"/>
          <w:right w:val="nil"/>
          <w:insideH w:val="nil"/>
          <w:insideV w:val="nil"/>
          <w:tl2br w:val="none" w:color="auto" w:sz="0" w:space="0"/>
          <w:tr2bl w:val="none" w:color="auto" w:sz="0" w:space="0"/>
        </w:tcBorders>
        <w:shd w:val="clear" w:color="auto" w:fill="FFFFFF"/>
      </w:tcPr>
    </w:tblStylePr>
    <w:tblStylePr w:type="lastCol">
      <w:rPr>
        <w:b w:val="0"/>
        <w:bCs w:val="0"/>
        <w:color w:val="000000"/>
      </w:rPr>
      <w:tblPr/>
      <w:tcPr>
        <w:tcBorders>
          <w:top w:val="nil"/>
          <w:left w:val="nil"/>
          <w:bottom w:val="nil"/>
          <w:right w:val="nil"/>
          <w:insideH w:val="nil"/>
          <w:insideV w:val="nil"/>
          <w:tl2br w:val="none" w:color="auto" w:sz="0" w:space="0"/>
          <w:tr2bl w:val="none" w:color="auto" w:sz="0" w:space="0"/>
        </w:tcBorders>
        <w:shd w:val="clear" w:color="auto" w:fill="F2DBDB"/>
      </w:tcPr>
    </w:tblStylePr>
    <w:tblStylePr w:type="band1Vert">
      <w:tblPr/>
      <w:tcPr>
        <w:shd w:val="clear" w:color="auto" w:fill="DFA7A6"/>
      </w:tcPr>
    </w:tblStylePr>
    <w:tblStylePr w:type="band1Horz">
      <w:tblPr/>
      <w:tcPr>
        <w:tcBorders>
          <w:top w:val="none" w:color="auto" w:sz="0" w:space="0"/>
          <w:left w:val="none" w:color="auto" w:sz="0" w:space="0"/>
          <w:bottom w:val="none" w:color="auto" w:sz="0" w:space="0"/>
          <w:right w:val="none" w:color="auto" w:sz="0" w:space="0"/>
          <w:insideH w:val="single" w:color="auto" w:sz="6" w:space="0"/>
          <w:insideV w:val="single" w:color="auto" w:sz="6" w:space="0"/>
          <w:tl2br w:val="none" w:color="auto" w:sz="0" w:space="0"/>
          <w:tr2bl w:val="none" w:color="auto" w:sz="0" w:space="0"/>
        </w:tcBorders>
        <w:shd w:val="clear" w:color="auto" w:fill="DFA7A6"/>
      </w:tcPr>
    </w:tblStylePr>
    <w:tblStylePr w:type="nwCell">
      <w:tblPr/>
      <w:tcPr>
        <w:shd w:val="clear" w:color="auto" w:fill="FFFFFF"/>
      </w:tcPr>
    </w:tblStylePr>
  </w:style>
  <w:style w:type="table" w:styleId="redniasiatka2akcent3">
    <w:name w:val="Medium Grid 2 Accent 3"/>
    <w:basedOn w:val="Standardowy"/>
    <w:uiPriority w:val="68"/>
    <w:rsid w:val="00F36A5A"/>
    <w:rPr>
      <w:rFonts w:ascii="SimSun" w:hAnsi="SimSun" w:eastAsia="Courier New"/>
      <w:color w:val="000000"/>
    </w:rPr>
    <w:tblPr>
      <w:tblInd w:w="0" w:type="dxa"/>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one" w:color="auto" w:sz="0" w:space="0"/>
          <w:tr2bl w:val="none" w:color="auto" w:sz="0" w:space="0"/>
        </w:tcBorders>
        <w:shd w:val="clear" w:color="auto" w:fill="FFFFFF"/>
      </w:tcPr>
    </w:tblStylePr>
    <w:tblStylePr w:type="firstCol">
      <w:rPr>
        <w:b/>
        <w:bCs/>
        <w:color w:val="000000"/>
      </w:rPr>
      <w:tblPr/>
      <w:tcPr>
        <w:tcBorders>
          <w:top w:val="nil"/>
          <w:left w:val="nil"/>
          <w:bottom w:val="nil"/>
          <w:right w:val="nil"/>
          <w:insideH w:val="nil"/>
          <w:insideV w:val="nil"/>
          <w:tl2br w:val="none" w:color="auto" w:sz="0" w:space="0"/>
          <w:tr2bl w:val="none" w:color="auto" w:sz="0" w:space="0"/>
        </w:tcBorders>
        <w:shd w:val="clear" w:color="auto" w:fill="FFFFFF"/>
      </w:tcPr>
    </w:tblStylePr>
    <w:tblStylePr w:type="lastCol">
      <w:rPr>
        <w:b w:val="0"/>
        <w:bCs w:val="0"/>
        <w:color w:val="000000"/>
      </w:rPr>
      <w:tblPr/>
      <w:tcPr>
        <w:tcBorders>
          <w:top w:val="nil"/>
          <w:left w:val="nil"/>
          <w:bottom w:val="nil"/>
          <w:right w:val="nil"/>
          <w:insideH w:val="nil"/>
          <w:insideV w:val="nil"/>
          <w:tl2br w:val="none" w:color="auto" w:sz="0" w:space="0"/>
          <w:tr2bl w:val="none" w:color="auto" w:sz="0" w:space="0"/>
        </w:tcBorders>
        <w:shd w:val="clear" w:color="auto" w:fill="EAF1DD"/>
      </w:tcPr>
    </w:tblStylePr>
    <w:tblStylePr w:type="band1Vert">
      <w:tblPr/>
      <w:tcPr>
        <w:shd w:val="clear" w:color="auto" w:fill="CDDDAC"/>
      </w:tcPr>
    </w:tblStylePr>
    <w:tblStylePr w:type="band1Horz">
      <w:tblPr/>
      <w:tcPr>
        <w:tcBorders>
          <w:top w:val="none" w:color="auto" w:sz="0" w:space="0"/>
          <w:left w:val="none" w:color="auto" w:sz="0" w:space="0"/>
          <w:bottom w:val="none" w:color="auto" w:sz="0" w:space="0"/>
          <w:right w:val="none" w:color="auto" w:sz="0" w:space="0"/>
          <w:insideH w:val="single" w:color="auto" w:sz="6" w:space="0"/>
          <w:insideV w:val="single" w:color="auto" w:sz="6" w:space="0"/>
          <w:tl2br w:val="none" w:color="auto" w:sz="0" w:space="0"/>
          <w:tr2bl w:val="none" w:color="auto" w:sz="0" w:space="0"/>
        </w:tcBorders>
        <w:shd w:val="clear" w:color="auto" w:fill="CDDDAC"/>
      </w:tcPr>
    </w:tblStylePr>
    <w:tblStylePr w:type="nwCell">
      <w:tblPr/>
      <w:tcPr>
        <w:shd w:val="clear" w:color="auto" w:fill="FFFFFF"/>
      </w:tcPr>
    </w:tblStylePr>
  </w:style>
  <w:style w:type="table" w:styleId="redniasiatka2akcent4">
    <w:name w:val="Medium Grid 2 Accent 4"/>
    <w:basedOn w:val="Standardowy"/>
    <w:uiPriority w:val="68"/>
    <w:rsid w:val="00F36A5A"/>
    <w:rPr>
      <w:rFonts w:ascii="SimSun" w:hAnsi="SimSun" w:eastAsia="Courier New"/>
      <w:color w:val="000000"/>
    </w:rPr>
    <w:tblPr>
      <w:tblInd w:w="0" w:type="dxa"/>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one" w:color="auto" w:sz="0" w:space="0"/>
          <w:tr2bl w:val="none" w:color="auto" w:sz="0" w:space="0"/>
        </w:tcBorders>
        <w:shd w:val="clear" w:color="auto" w:fill="FFFFFF"/>
      </w:tcPr>
    </w:tblStylePr>
    <w:tblStylePr w:type="firstCol">
      <w:rPr>
        <w:b/>
        <w:bCs/>
        <w:color w:val="000000"/>
      </w:rPr>
      <w:tblPr/>
      <w:tcPr>
        <w:tcBorders>
          <w:top w:val="nil"/>
          <w:left w:val="nil"/>
          <w:bottom w:val="nil"/>
          <w:right w:val="nil"/>
          <w:insideH w:val="nil"/>
          <w:insideV w:val="nil"/>
          <w:tl2br w:val="none" w:color="auto" w:sz="0" w:space="0"/>
          <w:tr2bl w:val="none" w:color="auto" w:sz="0" w:space="0"/>
        </w:tcBorders>
        <w:shd w:val="clear" w:color="auto" w:fill="FFFFFF"/>
      </w:tcPr>
    </w:tblStylePr>
    <w:tblStylePr w:type="lastCol">
      <w:rPr>
        <w:b w:val="0"/>
        <w:bCs w:val="0"/>
        <w:color w:val="000000"/>
      </w:rPr>
      <w:tblPr/>
      <w:tcPr>
        <w:tcBorders>
          <w:top w:val="nil"/>
          <w:left w:val="nil"/>
          <w:bottom w:val="nil"/>
          <w:right w:val="nil"/>
          <w:insideH w:val="nil"/>
          <w:insideV w:val="nil"/>
          <w:tl2br w:val="none" w:color="auto" w:sz="0" w:space="0"/>
          <w:tr2bl w:val="none" w:color="auto" w:sz="0" w:space="0"/>
        </w:tcBorders>
        <w:shd w:val="clear" w:color="auto" w:fill="E5DFEC"/>
      </w:tcPr>
    </w:tblStylePr>
    <w:tblStylePr w:type="band1Vert">
      <w:tblPr/>
      <w:tcPr>
        <w:shd w:val="clear" w:color="auto" w:fill="BFB1D0"/>
      </w:tcPr>
    </w:tblStylePr>
    <w:tblStylePr w:type="band1Horz">
      <w:tblPr/>
      <w:tcPr>
        <w:tcBorders>
          <w:top w:val="none" w:color="auto" w:sz="0" w:space="0"/>
          <w:left w:val="none" w:color="auto" w:sz="0" w:space="0"/>
          <w:bottom w:val="none" w:color="auto" w:sz="0" w:space="0"/>
          <w:right w:val="none" w:color="auto" w:sz="0" w:space="0"/>
          <w:insideH w:val="single" w:color="auto" w:sz="6" w:space="0"/>
          <w:insideV w:val="single" w:color="auto" w:sz="6" w:space="0"/>
          <w:tl2br w:val="none" w:color="auto" w:sz="0" w:space="0"/>
          <w:tr2bl w:val="none" w:color="auto" w:sz="0" w:space="0"/>
        </w:tcBorders>
        <w:shd w:val="clear" w:color="auto" w:fill="BFB1D0"/>
      </w:tcPr>
    </w:tblStylePr>
    <w:tblStylePr w:type="nwCell">
      <w:tblPr/>
      <w:tcPr>
        <w:shd w:val="clear" w:color="auto" w:fill="FFFFFF"/>
      </w:tcPr>
    </w:tblStylePr>
  </w:style>
  <w:style w:type="table" w:styleId="redniasiatka2akcent5">
    <w:name w:val="Medium Grid 2 Accent 5"/>
    <w:basedOn w:val="Standardowy"/>
    <w:uiPriority w:val="68"/>
    <w:qFormat/>
    <w:rsid w:val="00F36A5A"/>
    <w:rPr>
      <w:rFonts w:ascii="SimSun" w:hAnsi="SimSun" w:eastAsia="Courier New"/>
      <w:color w:val="000000"/>
    </w:rPr>
    <w:tblPr>
      <w:tblInd w:w="0" w:type="dxa"/>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one" w:color="auto" w:sz="0" w:space="0"/>
          <w:tr2bl w:val="none" w:color="auto" w:sz="0" w:space="0"/>
        </w:tcBorders>
        <w:shd w:val="clear" w:color="auto" w:fill="FFFFFF"/>
      </w:tcPr>
    </w:tblStylePr>
    <w:tblStylePr w:type="firstCol">
      <w:rPr>
        <w:b/>
        <w:bCs/>
        <w:color w:val="000000"/>
      </w:rPr>
      <w:tblPr/>
      <w:tcPr>
        <w:tcBorders>
          <w:top w:val="nil"/>
          <w:left w:val="nil"/>
          <w:bottom w:val="nil"/>
          <w:right w:val="nil"/>
          <w:insideH w:val="nil"/>
          <w:insideV w:val="nil"/>
          <w:tl2br w:val="none" w:color="auto" w:sz="0" w:space="0"/>
          <w:tr2bl w:val="none" w:color="auto" w:sz="0" w:space="0"/>
        </w:tcBorders>
        <w:shd w:val="clear" w:color="auto" w:fill="FFFFFF"/>
      </w:tcPr>
    </w:tblStylePr>
    <w:tblStylePr w:type="lastCol">
      <w:rPr>
        <w:b w:val="0"/>
        <w:bCs w:val="0"/>
        <w:color w:val="000000"/>
      </w:rPr>
      <w:tblPr/>
      <w:tcPr>
        <w:tcBorders>
          <w:top w:val="nil"/>
          <w:left w:val="nil"/>
          <w:bottom w:val="nil"/>
          <w:right w:val="nil"/>
          <w:insideH w:val="nil"/>
          <w:insideV w:val="nil"/>
          <w:tl2br w:val="none" w:color="auto" w:sz="0" w:space="0"/>
          <w:tr2bl w:val="none" w:color="auto" w:sz="0" w:space="0"/>
        </w:tcBorders>
        <w:shd w:val="clear" w:color="auto" w:fill="DAEEF3"/>
      </w:tcPr>
    </w:tblStylePr>
    <w:tblStylePr w:type="band1Vert">
      <w:tblPr/>
      <w:tcPr>
        <w:shd w:val="clear" w:color="auto" w:fill="A5D5E2"/>
      </w:tcPr>
    </w:tblStylePr>
    <w:tblStylePr w:type="band1Horz">
      <w:tblPr/>
      <w:tcPr>
        <w:tcBorders>
          <w:top w:val="none" w:color="auto" w:sz="0" w:space="0"/>
          <w:left w:val="none" w:color="auto" w:sz="0" w:space="0"/>
          <w:bottom w:val="none" w:color="auto" w:sz="0" w:space="0"/>
          <w:right w:val="none" w:color="auto" w:sz="0" w:space="0"/>
          <w:insideH w:val="single" w:color="auto" w:sz="6" w:space="0"/>
          <w:insideV w:val="single" w:color="auto" w:sz="6" w:space="0"/>
          <w:tl2br w:val="none" w:color="auto" w:sz="0" w:space="0"/>
          <w:tr2bl w:val="none" w:color="auto" w:sz="0" w:space="0"/>
        </w:tcBorders>
        <w:shd w:val="clear" w:color="auto" w:fill="A5D5E2"/>
      </w:tcPr>
    </w:tblStylePr>
    <w:tblStylePr w:type="nwCell">
      <w:tblPr/>
      <w:tcPr>
        <w:shd w:val="clear" w:color="auto" w:fill="FFFFFF"/>
      </w:tcPr>
    </w:tblStylePr>
  </w:style>
  <w:style w:type="table" w:styleId="redniasiatka2akcent6">
    <w:name w:val="Medium Grid 2 Accent 6"/>
    <w:basedOn w:val="Standardowy"/>
    <w:uiPriority w:val="68"/>
    <w:rsid w:val="00F36A5A"/>
    <w:rPr>
      <w:rFonts w:ascii="SimSun" w:hAnsi="SimSun" w:eastAsia="Courier New"/>
      <w:color w:val="000000"/>
    </w:rPr>
    <w:tblPr>
      <w:tblInd w:w="0" w:type="dxa"/>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one" w:color="auto" w:sz="0" w:space="0"/>
          <w:tr2bl w:val="none" w:color="auto" w:sz="0" w:space="0"/>
        </w:tcBorders>
        <w:shd w:val="clear" w:color="auto" w:fill="FFFFFF"/>
      </w:tcPr>
    </w:tblStylePr>
    <w:tblStylePr w:type="firstCol">
      <w:rPr>
        <w:b/>
        <w:bCs/>
        <w:color w:val="000000"/>
      </w:rPr>
      <w:tblPr/>
      <w:tcPr>
        <w:tcBorders>
          <w:top w:val="nil"/>
          <w:left w:val="nil"/>
          <w:bottom w:val="nil"/>
          <w:right w:val="nil"/>
          <w:insideH w:val="nil"/>
          <w:insideV w:val="nil"/>
          <w:tl2br w:val="none" w:color="auto" w:sz="0" w:space="0"/>
          <w:tr2bl w:val="none" w:color="auto" w:sz="0" w:space="0"/>
        </w:tcBorders>
        <w:shd w:val="clear" w:color="auto" w:fill="FFFFFF"/>
      </w:tcPr>
    </w:tblStylePr>
    <w:tblStylePr w:type="lastCol">
      <w:rPr>
        <w:b w:val="0"/>
        <w:bCs w:val="0"/>
        <w:color w:val="000000"/>
      </w:rPr>
      <w:tblPr/>
      <w:tcPr>
        <w:tcBorders>
          <w:top w:val="nil"/>
          <w:left w:val="nil"/>
          <w:bottom w:val="nil"/>
          <w:right w:val="nil"/>
          <w:insideH w:val="nil"/>
          <w:insideV w:val="nil"/>
          <w:tl2br w:val="none" w:color="auto" w:sz="0" w:space="0"/>
          <w:tr2bl w:val="none" w:color="auto" w:sz="0" w:space="0"/>
        </w:tcBorders>
        <w:shd w:val="clear" w:color="auto" w:fill="FDE9D9"/>
      </w:tcPr>
    </w:tblStylePr>
    <w:tblStylePr w:type="band1Vert">
      <w:tblPr/>
      <w:tcPr>
        <w:shd w:val="clear" w:color="auto" w:fill="FBCAA2"/>
      </w:tcPr>
    </w:tblStylePr>
    <w:tblStylePr w:type="band1Horz">
      <w:tblPr/>
      <w:tcPr>
        <w:tcBorders>
          <w:top w:val="none" w:color="auto" w:sz="0" w:space="0"/>
          <w:left w:val="none" w:color="auto" w:sz="0" w:space="0"/>
          <w:bottom w:val="none" w:color="auto" w:sz="0" w:space="0"/>
          <w:right w:val="none" w:color="auto" w:sz="0" w:space="0"/>
          <w:insideH w:val="single" w:color="auto" w:sz="6" w:space="0"/>
          <w:insideV w:val="single" w:color="auto" w:sz="6" w:space="0"/>
          <w:tl2br w:val="none" w:color="auto" w:sz="0" w:space="0"/>
          <w:tr2bl w:val="none" w:color="auto" w:sz="0" w:space="0"/>
        </w:tcBorders>
        <w:shd w:val="clear" w:color="auto" w:fill="FBCAA2"/>
      </w:tcPr>
    </w:tblStylePr>
    <w:tblStylePr w:type="nwCell">
      <w:tblPr/>
      <w:tcPr>
        <w:shd w:val="clear" w:color="auto" w:fill="FFFFFF"/>
      </w:tcPr>
    </w:tblStylePr>
  </w:style>
  <w:style w:type="table" w:styleId="redniasiatka31" w:customStyle="1">
    <w:name w:val="Średnia siatka 31"/>
    <w:basedOn w:val="Standardowy"/>
    <w:uiPriority w:val="69"/>
    <w:rsid w:val="00F36A5A"/>
    <w:tblPr>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l2br w:val="none" w:color="auto" w:sz="0" w:space="0"/>
          <w:tr2bl w:val="none" w:color="auto" w:sz="0"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l2br w:val="none" w:color="auto" w:sz="0" w:space="0"/>
          <w:tr2bl w:val="none" w:color="auto" w:sz="0" w:space="0"/>
        </w:tcBorders>
        <w:shd w:val="clear" w:color="auto" w:fill="000000"/>
      </w:tcPr>
    </w:tblStylePr>
    <w:tblStylePr w:type="firstCol">
      <w:rPr>
        <w:b/>
        <w:bCs/>
        <w:i w:val="0"/>
        <w:iCs w:val="0"/>
        <w:color w:val="FFFFFF"/>
      </w:rPr>
      <w:tblPr/>
      <w:tcPr>
        <w:tcBorders>
          <w:top w:val="none" w:color="auto" w:sz="0" w:space="0"/>
          <w:left w:val="single" w:color="FFFFFF" w:sz="8" w:space="0"/>
          <w:bottom w:val="none" w:color="auto" w:sz="0" w:space="0"/>
          <w:right w:val="single" w:color="FFFFFF" w:sz="24" w:space="0"/>
          <w:insideH w:val="nil"/>
          <w:insideV w:val="nil"/>
          <w:tl2br w:val="none" w:color="auto" w:sz="0" w:space="0"/>
          <w:tr2bl w:val="none" w:color="auto" w:sz="0" w:space="0"/>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l2br w:val="none" w:color="auto" w:sz="0" w:space="0"/>
          <w:tr2bl w:val="none" w:color="auto" w:sz="0" w:space="0"/>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one" w:color="auto" w:sz="0" w:space="0"/>
          <w:tr2bl w:val="none" w:color="auto" w:sz="0" w:space="0"/>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l2br w:val="none" w:color="auto" w:sz="0" w:space="0"/>
          <w:tr2bl w:val="none" w:color="auto" w:sz="0" w:space="0"/>
        </w:tcBorders>
        <w:shd w:val="clear" w:color="auto" w:fill="808080"/>
      </w:tcPr>
    </w:tblStylePr>
  </w:style>
  <w:style w:type="table" w:styleId="redniasiatka3akcent1">
    <w:name w:val="Medium Grid 3 Accent 1"/>
    <w:basedOn w:val="Standardowy"/>
    <w:uiPriority w:val="69"/>
    <w:qFormat/>
    <w:rsid w:val="00F36A5A"/>
    <w:tblPr>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l2br w:val="none" w:color="auto" w:sz="0" w:space="0"/>
          <w:tr2bl w:val="none" w:color="auto" w:sz="0"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l2br w:val="none" w:color="auto" w:sz="0" w:space="0"/>
          <w:tr2bl w:val="none" w:color="auto" w:sz="0" w:space="0"/>
        </w:tcBorders>
        <w:shd w:val="clear" w:color="auto" w:fill="4F81BD"/>
      </w:tcPr>
    </w:tblStylePr>
    <w:tblStylePr w:type="firstCol">
      <w:rPr>
        <w:b/>
        <w:bCs/>
        <w:i w:val="0"/>
        <w:iCs w:val="0"/>
        <w:color w:val="FFFFFF"/>
      </w:rPr>
      <w:tblPr/>
      <w:tcPr>
        <w:tcBorders>
          <w:top w:val="none" w:color="auto" w:sz="0" w:space="0"/>
          <w:left w:val="single" w:color="FFFFFF" w:sz="8" w:space="0"/>
          <w:bottom w:val="none" w:color="auto" w:sz="0" w:space="0"/>
          <w:right w:val="single" w:color="FFFFFF" w:sz="24" w:space="0"/>
          <w:insideH w:val="nil"/>
          <w:insideV w:val="nil"/>
          <w:tl2br w:val="none" w:color="auto" w:sz="0" w:space="0"/>
          <w:tr2bl w:val="none" w:color="auto" w:sz="0" w:space="0"/>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one" w:color="auto" w:sz="0" w:space="0"/>
          <w:tr2bl w:val="none" w:color="auto" w:sz="0" w:space="0"/>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one" w:color="auto" w:sz="0" w:space="0"/>
          <w:tr2bl w:val="none" w:color="auto" w:sz="0" w:space="0"/>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l2br w:val="none" w:color="auto" w:sz="0" w:space="0"/>
          <w:tr2bl w:val="none" w:color="auto" w:sz="0" w:space="0"/>
        </w:tcBorders>
        <w:shd w:val="clear" w:color="auto" w:fill="A7BFDE"/>
      </w:tcPr>
    </w:tblStylePr>
  </w:style>
  <w:style w:type="table" w:styleId="redniasiatka3akcent2">
    <w:name w:val="Medium Grid 3 Accent 2"/>
    <w:basedOn w:val="Standardowy"/>
    <w:uiPriority w:val="69"/>
    <w:qFormat/>
    <w:rsid w:val="00F36A5A"/>
    <w:tblPr>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l2br w:val="none" w:color="auto" w:sz="0" w:space="0"/>
          <w:tr2bl w:val="none" w:color="auto" w:sz="0"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l2br w:val="none" w:color="auto" w:sz="0" w:space="0"/>
          <w:tr2bl w:val="none" w:color="auto" w:sz="0" w:space="0"/>
        </w:tcBorders>
        <w:shd w:val="clear" w:color="auto" w:fill="C0504D"/>
      </w:tcPr>
    </w:tblStylePr>
    <w:tblStylePr w:type="firstCol">
      <w:rPr>
        <w:b/>
        <w:bCs/>
        <w:i w:val="0"/>
        <w:iCs w:val="0"/>
        <w:color w:val="FFFFFF"/>
      </w:rPr>
      <w:tblPr/>
      <w:tcPr>
        <w:tcBorders>
          <w:top w:val="none" w:color="auto" w:sz="0" w:space="0"/>
          <w:left w:val="single" w:color="FFFFFF" w:sz="8" w:space="0"/>
          <w:bottom w:val="none" w:color="auto" w:sz="0" w:space="0"/>
          <w:right w:val="single" w:color="FFFFFF" w:sz="24" w:space="0"/>
          <w:insideH w:val="nil"/>
          <w:insideV w:val="nil"/>
          <w:tl2br w:val="none" w:color="auto" w:sz="0" w:space="0"/>
          <w:tr2bl w:val="none" w:color="auto" w:sz="0" w:space="0"/>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l2br w:val="none" w:color="auto" w:sz="0" w:space="0"/>
          <w:tr2bl w:val="none" w:color="auto" w:sz="0" w:space="0"/>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one" w:color="auto" w:sz="0" w:space="0"/>
          <w:tr2bl w:val="none" w:color="auto" w:sz="0" w:space="0"/>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l2br w:val="none" w:color="auto" w:sz="0" w:space="0"/>
          <w:tr2bl w:val="none" w:color="auto" w:sz="0" w:space="0"/>
        </w:tcBorders>
        <w:shd w:val="clear" w:color="auto" w:fill="DFA7A6"/>
      </w:tcPr>
    </w:tblStylePr>
  </w:style>
  <w:style w:type="table" w:styleId="redniasiatka3akcent3">
    <w:name w:val="Medium Grid 3 Accent 3"/>
    <w:basedOn w:val="Standardowy"/>
    <w:uiPriority w:val="69"/>
    <w:rsid w:val="00F36A5A"/>
    <w:tblPr>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l2br w:val="none" w:color="auto" w:sz="0" w:space="0"/>
          <w:tr2bl w:val="none" w:color="auto" w:sz="0"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l2br w:val="none" w:color="auto" w:sz="0" w:space="0"/>
          <w:tr2bl w:val="none" w:color="auto" w:sz="0" w:space="0"/>
        </w:tcBorders>
        <w:shd w:val="clear" w:color="auto" w:fill="9BBB59"/>
      </w:tcPr>
    </w:tblStylePr>
    <w:tblStylePr w:type="firstCol">
      <w:rPr>
        <w:b/>
        <w:bCs/>
        <w:i w:val="0"/>
        <w:iCs w:val="0"/>
        <w:color w:val="FFFFFF"/>
      </w:rPr>
      <w:tblPr/>
      <w:tcPr>
        <w:tcBorders>
          <w:top w:val="none" w:color="auto" w:sz="0" w:space="0"/>
          <w:left w:val="single" w:color="FFFFFF" w:sz="8" w:space="0"/>
          <w:bottom w:val="none" w:color="auto" w:sz="0" w:space="0"/>
          <w:right w:val="single" w:color="FFFFFF" w:sz="24" w:space="0"/>
          <w:insideH w:val="nil"/>
          <w:insideV w:val="nil"/>
          <w:tl2br w:val="none" w:color="auto" w:sz="0" w:space="0"/>
          <w:tr2bl w:val="none" w:color="auto" w:sz="0" w:space="0"/>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one" w:color="auto" w:sz="0" w:space="0"/>
          <w:tr2bl w:val="none" w:color="auto" w:sz="0" w:space="0"/>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one" w:color="auto" w:sz="0" w:space="0"/>
          <w:tr2bl w:val="none" w:color="auto" w:sz="0" w:space="0"/>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l2br w:val="none" w:color="auto" w:sz="0" w:space="0"/>
          <w:tr2bl w:val="none" w:color="auto" w:sz="0" w:space="0"/>
        </w:tcBorders>
        <w:shd w:val="clear" w:color="auto" w:fill="CDDDAC"/>
      </w:tcPr>
    </w:tblStylePr>
  </w:style>
  <w:style w:type="table" w:styleId="redniasiatka3akcent4">
    <w:name w:val="Medium Grid 3 Accent 4"/>
    <w:basedOn w:val="Standardowy"/>
    <w:uiPriority w:val="69"/>
    <w:rsid w:val="00F36A5A"/>
    <w:tblPr>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l2br w:val="none" w:color="auto" w:sz="0" w:space="0"/>
          <w:tr2bl w:val="none" w:color="auto" w:sz="0"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l2br w:val="none" w:color="auto" w:sz="0" w:space="0"/>
          <w:tr2bl w:val="none" w:color="auto" w:sz="0" w:space="0"/>
        </w:tcBorders>
        <w:shd w:val="clear" w:color="auto" w:fill="8064A2"/>
      </w:tcPr>
    </w:tblStylePr>
    <w:tblStylePr w:type="firstCol">
      <w:rPr>
        <w:b/>
        <w:bCs/>
        <w:i w:val="0"/>
        <w:iCs w:val="0"/>
        <w:color w:val="FFFFFF"/>
      </w:rPr>
      <w:tblPr/>
      <w:tcPr>
        <w:tcBorders>
          <w:top w:val="none" w:color="auto" w:sz="0" w:space="0"/>
          <w:left w:val="single" w:color="FFFFFF" w:sz="8" w:space="0"/>
          <w:bottom w:val="none" w:color="auto" w:sz="0" w:space="0"/>
          <w:right w:val="single" w:color="FFFFFF" w:sz="24" w:space="0"/>
          <w:insideH w:val="nil"/>
          <w:insideV w:val="nil"/>
          <w:tl2br w:val="none" w:color="auto" w:sz="0" w:space="0"/>
          <w:tr2bl w:val="none" w:color="auto" w:sz="0" w:space="0"/>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l2br w:val="none" w:color="auto" w:sz="0" w:space="0"/>
          <w:tr2bl w:val="none" w:color="auto" w:sz="0" w:space="0"/>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one" w:color="auto" w:sz="0" w:space="0"/>
          <w:tr2bl w:val="none" w:color="auto" w:sz="0" w:space="0"/>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l2br w:val="none" w:color="auto" w:sz="0" w:space="0"/>
          <w:tr2bl w:val="none" w:color="auto" w:sz="0" w:space="0"/>
        </w:tcBorders>
        <w:shd w:val="clear" w:color="auto" w:fill="BFB1D0"/>
      </w:tcPr>
    </w:tblStylePr>
  </w:style>
  <w:style w:type="table" w:styleId="redniasiatka3akcent5">
    <w:name w:val="Medium Grid 3 Accent 5"/>
    <w:basedOn w:val="Standardowy"/>
    <w:uiPriority w:val="69"/>
    <w:rsid w:val="00F36A5A"/>
    <w:tblPr>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l2br w:val="none" w:color="auto" w:sz="0" w:space="0"/>
          <w:tr2bl w:val="none" w:color="auto" w:sz="0"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l2br w:val="none" w:color="auto" w:sz="0" w:space="0"/>
          <w:tr2bl w:val="none" w:color="auto" w:sz="0" w:space="0"/>
        </w:tcBorders>
        <w:shd w:val="clear" w:color="auto" w:fill="4BACC6"/>
      </w:tcPr>
    </w:tblStylePr>
    <w:tblStylePr w:type="firstCol">
      <w:rPr>
        <w:b/>
        <w:bCs/>
        <w:i w:val="0"/>
        <w:iCs w:val="0"/>
        <w:color w:val="FFFFFF"/>
      </w:rPr>
      <w:tblPr/>
      <w:tcPr>
        <w:tcBorders>
          <w:top w:val="none" w:color="auto" w:sz="0" w:space="0"/>
          <w:left w:val="single" w:color="FFFFFF" w:sz="8" w:space="0"/>
          <w:bottom w:val="none" w:color="auto" w:sz="0" w:space="0"/>
          <w:right w:val="single" w:color="FFFFFF" w:sz="24" w:space="0"/>
          <w:insideH w:val="nil"/>
          <w:insideV w:val="nil"/>
          <w:tl2br w:val="none" w:color="auto" w:sz="0" w:space="0"/>
          <w:tr2bl w:val="none" w:color="auto" w:sz="0" w:space="0"/>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one" w:color="auto" w:sz="0" w:space="0"/>
          <w:tr2bl w:val="none" w:color="auto" w:sz="0" w:space="0"/>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one" w:color="auto" w:sz="0" w:space="0"/>
          <w:tr2bl w:val="none" w:color="auto" w:sz="0" w:space="0"/>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l2br w:val="none" w:color="auto" w:sz="0" w:space="0"/>
          <w:tr2bl w:val="none" w:color="auto" w:sz="0" w:space="0"/>
        </w:tcBorders>
        <w:shd w:val="clear" w:color="auto" w:fill="A5D5E2"/>
      </w:tcPr>
    </w:tblStylePr>
  </w:style>
  <w:style w:type="table" w:styleId="redniasiatka3akcent6">
    <w:name w:val="Medium Grid 3 Accent 6"/>
    <w:basedOn w:val="Standardowy"/>
    <w:uiPriority w:val="69"/>
    <w:rsid w:val="00F36A5A"/>
    <w:tblPr>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auto" w:sz="8" w:space="0"/>
          <w:tl2br w:val="none" w:color="auto" w:sz="0" w:space="0"/>
          <w:tr2bl w:val="none" w:color="auto" w:sz="0"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auto" w:sz="8" w:space="0"/>
          <w:tl2br w:val="none" w:color="auto" w:sz="0" w:space="0"/>
          <w:tr2bl w:val="none" w:color="auto" w:sz="0" w:space="0"/>
        </w:tcBorders>
        <w:shd w:val="clear" w:color="auto" w:fill="F79646"/>
      </w:tcPr>
    </w:tblStylePr>
    <w:tblStylePr w:type="firstCol">
      <w:rPr>
        <w:b/>
        <w:bCs/>
        <w:i w:val="0"/>
        <w:iCs w:val="0"/>
        <w:color w:val="FFFFFF"/>
      </w:rPr>
      <w:tblPr/>
      <w:tcPr>
        <w:tcBorders>
          <w:top w:val="none" w:color="auto" w:sz="0" w:space="0"/>
          <w:left w:val="single" w:color="FFFFFF" w:sz="8" w:space="0"/>
          <w:bottom w:val="none" w:color="auto" w:sz="0" w:space="0"/>
          <w:right w:val="single" w:color="FFFFFF" w:sz="24" w:space="0"/>
          <w:insideH w:val="nil"/>
          <w:insideV w:val="nil"/>
          <w:tl2br w:val="none" w:color="auto" w:sz="0" w:space="0"/>
          <w:tr2bl w:val="none" w:color="auto" w:sz="0" w:space="0"/>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l2br w:val="none" w:color="auto" w:sz="0" w:space="0"/>
          <w:tr2bl w:val="none" w:color="auto" w:sz="0" w:space="0"/>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one" w:color="auto" w:sz="0" w:space="0"/>
          <w:tr2bl w:val="none" w:color="auto" w:sz="0" w:space="0"/>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auto" w:sz="8" w:space="0"/>
          <w:insideV w:val="single" w:color="auto" w:sz="8" w:space="0"/>
          <w:tl2br w:val="none" w:color="auto" w:sz="0" w:space="0"/>
          <w:tr2bl w:val="none" w:color="auto" w:sz="0" w:space="0"/>
        </w:tcBorders>
        <w:shd w:val="clear" w:color="auto" w:fill="FBCAA2"/>
      </w:tcPr>
    </w:tblStylePr>
  </w:style>
  <w:style w:type="table" w:styleId="Ciemnalista1" w:customStyle="1">
    <w:name w:val="Ciemna lista1"/>
    <w:basedOn w:val="Standardowy"/>
    <w:uiPriority w:val="70"/>
    <w:rsid w:val="00F36A5A"/>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l2br w:val="none" w:color="auto" w:sz="0" w:space="0"/>
          <w:tr2bl w:val="none" w:color="auto" w:sz="0" w:space="0"/>
        </w:tcBorders>
        <w:shd w:val="clear" w:color="auto" w:fill="000000"/>
      </w:tcPr>
    </w:tblStylePr>
    <w:tblStylePr w:type="lastRow">
      <w:tblPr/>
      <w:tcPr>
        <w:tcBorders>
          <w:top w:val="single" w:color="FFFFFF" w:sz="18" w:space="0"/>
          <w:left w:val="nil"/>
          <w:bottom w:val="nil"/>
          <w:right w:val="nil"/>
          <w:insideH w:val="nil"/>
          <w:insideV w:val="nil"/>
          <w:tl2br w:val="none" w:color="auto" w:sz="0" w:space="0"/>
          <w:tr2bl w:val="none" w:color="auto" w:sz="0" w:space="0"/>
        </w:tcBorders>
        <w:shd w:val="clear" w:color="auto" w:fill="000000"/>
      </w:tcPr>
    </w:tblStylePr>
    <w:tblStylePr w:type="firstCol">
      <w:tblPr/>
      <w:tcPr>
        <w:tcBorders>
          <w:top w:val="nil"/>
          <w:left w:val="nil"/>
          <w:bottom w:val="nil"/>
          <w:right w:val="single" w:color="FFFFFF" w:sz="18" w:space="0"/>
          <w:insideH w:val="nil"/>
          <w:insideV w:val="nil"/>
          <w:tl2br w:val="none" w:color="auto" w:sz="0" w:space="0"/>
          <w:tr2bl w:val="none" w:color="auto" w:sz="0" w:space="0"/>
        </w:tcBorders>
        <w:shd w:val="clear" w:color="auto" w:fill="000000"/>
      </w:tcPr>
    </w:tblStylePr>
    <w:tblStylePr w:type="lastCol">
      <w:tblPr/>
      <w:tcPr>
        <w:tcBorders>
          <w:top w:val="nil"/>
          <w:left w:val="single" w:color="FFFFFF" w:sz="18" w:space="0"/>
          <w:bottom w:val="nil"/>
          <w:right w:val="nil"/>
          <w:insideH w:val="nil"/>
          <w:insideV w:val="nil"/>
          <w:tl2br w:val="none" w:color="auto" w:sz="0" w:space="0"/>
          <w:tr2bl w:val="none" w:color="auto" w:sz="0" w:space="0"/>
        </w:tcBorders>
        <w:shd w:val="clear" w:color="auto" w:fill="000000"/>
      </w:tc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000000"/>
      </w:tcPr>
    </w:tblStylePr>
    <w:tblStylePr w:type="band1Horz">
      <w:tblPr/>
      <w:tcPr>
        <w:tcBorders>
          <w:top w:val="nil"/>
          <w:left w:val="nil"/>
          <w:bottom w:val="nil"/>
          <w:right w:val="nil"/>
          <w:insideH w:val="nil"/>
          <w:insideV w:val="nil"/>
          <w:tl2br w:val="none" w:color="auto" w:sz="0" w:space="0"/>
          <w:tr2bl w:val="none" w:color="auto" w:sz="0" w:space="0"/>
        </w:tcBorders>
        <w:shd w:val="clear" w:color="auto" w:fill="000000"/>
      </w:tcPr>
    </w:tblStylePr>
  </w:style>
  <w:style w:type="table" w:styleId="Ciemnalista2akcent1">
    <w:name w:val="Dark List Accent 1"/>
    <w:basedOn w:val="Standardowy"/>
    <w:uiPriority w:val="70"/>
    <w:rsid w:val="00F36A5A"/>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l2br w:val="none" w:color="auto" w:sz="0" w:space="0"/>
          <w:tr2bl w:val="none" w:color="auto" w:sz="0" w:space="0"/>
        </w:tcBorders>
        <w:shd w:val="clear" w:color="auto" w:fill="000000"/>
      </w:tcPr>
    </w:tblStylePr>
    <w:tblStylePr w:type="lastRow">
      <w:tblPr/>
      <w:tcPr>
        <w:tcBorders>
          <w:top w:val="single" w:color="FFFFFF" w:sz="18" w:space="0"/>
          <w:left w:val="nil"/>
          <w:bottom w:val="nil"/>
          <w:right w:val="nil"/>
          <w:insideH w:val="nil"/>
          <w:insideV w:val="nil"/>
          <w:tl2br w:val="none" w:color="auto" w:sz="0" w:space="0"/>
          <w:tr2bl w:val="none" w:color="auto" w:sz="0" w:space="0"/>
        </w:tcBorders>
        <w:shd w:val="clear" w:color="auto" w:fill="243F60"/>
      </w:tcPr>
    </w:tblStylePr>
    <w:tblStylePr w:type="firstCol">
      <w:tblPr/>
      <w:tcPr>
        <w:tcBorders>
          <w:top w:val="nil"/>
          <w:left w:val="nil"/>
          <w:bottom w:val="nil"/>
          <w:right w:val="single" w:color="FFFFFF" w:sz="18" w:space="0"/>
          <w:insideH w:val="nil"/>
          <w:insideV w:val="nil"/>
          <w:tl2br w:val="none" w:color="auto" w:sz="0" w:space="0"/>
          <w:tr2bl w:val="none" w:color="auto" w:sz="0" w:space="0"/>
        </w:tcBorders>
        <w:shd w:val="clear" w:color="auto" w:fill="365F91"/>
      </w:tcPr>
    </w:tblStylePr>
    <w:tblStylePr w:type="lastCol">
      <w:tblPr/>
      <w:tcPr>
        <w:tcBorders>
          <w:top w:val="nil"/>
          <w:left w:val="single" w:color="FFFFFF" w:sz="18" w:space="0"/>
          <w:bottom w:val="nil"/>
          <w:right w:val="nil"/>
          <w:insideH w:val="nil"/>
          <w:insideV w:val="nil"/>
          <w:tl2br w:val="none" w:color="auto" w:sz="0" w:space="0"/>
          <w:tr2bl w:val="none" w:color="auto" w:sz="0" w:space="0"/>
        </w:tcBorders>
        <w:shd w:val="clear" w:color="auto" w:fill="365F91"/>
      </w:tc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365F91"/>
      </w:tcPr>
    </w:tblStylePr>
    <w:tblStylePr w:type="band1Horz">
      <w:tblPr/>
      <w:tcPr>
        <w:tcBorders>
          <w:top w:val="nil"/>
          <w:left w:val="nil"/>
          <w:bottom w:val="nil"/>
          <w:right w:val="nil"/>
          <w:insideH w:val="nil"/>
          <w:insideV w:val="nil"/>
          <w:tl2br w:val="none" w:color="auto" w:sz="0" w:space="0"/>
          <w:tr2bl w:val="none" w:color="auto" w:sz="0" w:space="0"/>
        </w:tcBorders>
        <w:shd w:val="clear" w:color="auto" w:fill="365F91"/>
      </w:tcPr>
    </w:tblStylePr>
  </w:style>
  <w:style w:type="table" w:styleId="Ciemnalistaakcent2">
    <w:name w:val="Dark List Accent 2"/>
    <w:basedOn w:val="Standardowy"/>
    <w:uiPriority w:val="70"/>
    <w:qFormat/>
    <w:rsid w:val="00F36A5A"/>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l2br w:val="none" w:color="auto" w:sz="0" w:space="0"/>
          <w:tr2bl w:val="none" w:color="auto" w:sz="0" w:space="0"/>
        </w:tcBorders>
        <w:shd w:val="clear" w:color="auto" w:fill="000000"/>
      </w:tcPr>
    </w:tblStylePr>
    <w:tblStylePr w:type="lastRow">
      <w:tblPr/>
      <w:tcPr>
        <w:tcBorders>
          <w:top w:val="single" w:color="FFFFFF" w:sz="18" w:space="0"/>
          <w:left w:val="nil"/>
          <w:bottom w:val="nil"/>
          <w:right w:val="nil"/>
          <w:insideH w:val="nil"/>
          <w:insideV w:val="nil"/>
          <w:tl2br w:val="none" w:color="auto" w:sz="0" w:space="0"/>
          <w:tr2bl w:val="none" w:color="auto" w:sz="0" w:space="0"/>
        </w:tcBorders>
        <w:shd w:val="clear" w:color="auto" w:fill="622423"/>
      </w:tcPr>
    </w:tblStylePr>
    <w:tblStylePr w:type="firstCol">
      <w:tblPr/>
      <w:tcPr>
        <w:tcBorders>
          <w:top w:val="nil"/>
          <w:left w:val="nil"/>
          <w:bottom w:val="nil"/>
          <w:right w:val="single" w:color="FFFFFF" w:sz="18" w:space="0"/>
          <w:insideH w:val="nil"/>
          <w:insideV w:val="nil"/>
          <w:tl2br w:val="none" w:color="auto" w:sz="0" w:space="0"/>
          <w:tr2bl w:val="none" w:color="auto" w:sz="0" w:space="0"/>
        </w:tcBorders>
        <w:shd w:val="clear" w:color="auto" w:fill="943634"/>
      </w:tcPr>
    </w:tblStylePr>
    <w:tblStylePr w:type="lastCol">
      <w:tblPr/>
      <w:tcPr>
        <w:tcBorders>
          <w:top w:val="nil"/>
          <w:left w:val="single" w:color="FFFFFF" w:sz="18" w:space="0"/>
          <w:bottom w:val="nil"/>
          <w:right w:val="nil"/>
          <w:insideH w:val="nil"/>
          <w:insideV w:val="nil"/>
          <w:tl2br w:val="none" w:color="auto" w:sz="0" w:space="0"/>
          <w:tr2bl w:val="none" w:color="auto" w:sz="0" w:space="0"/>
        </w:tcBorders>
        <w:shd w:val="clear" w:color="auto" w:fill="943634"/>
      </w:tc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943634"/>
      </w:tcPr>
    </w:tblStylePr>
    <w:tblStylePr w:type="band1Horz">
      <w:tblPr/>
      <w:tcPr>
        <w:tcBorders>
          <w:top w:val="nil"/>
          <w:left w:val="nil"/>
          <w:bottom w:val="nil"/>
          <w:right w:val="nil"/>
          <w:insideH w:val="nil"/>
          <w:insideV w:val="nil"/>
          <w:tl2br w:val="none" w:color="auto" w:sz="0" w:space="0"/>
          <w:tr2bl w:val="none" w:color="auto" w:sz="0" w:space="0"/>
        </w:tcBorders>
        <w:shd w:val="clear" w:color="auto" w:fill="943634"/>
      </w:tcPr>
    </w:tblStylePr>
  </w:style>
  <w:style w:type="table" w:styleId="Ciemnalistaakcent3">
    <w:name w:val="Dark List Accent 3"/>
    <w:basedOn w:val="Standardowy"/>
    <w:uiPriority w:val="70"/>
    <w:qFormat/>
    <w:rsid w:val="00F36A5A"/>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l2br w:val="none" w:color="auto" w:sz="0" w:space="0"/>
          <w:tr2bl w:val="none" w:color="auto" w:sz="0" w:space="0"/>
        </w:tcBorders>
        <w:shd w:val="clear" w:color="auto" w:fill="000000"/>
      </w:tcPr>
    </w:tblStylePr>
    <w:tblStylePr w:type="lastRow">
      <w:tblPr/>
      <w:tcPr>
        <w:tcBorders>
          <w:top w:val="single" w:color="FFFFFF" w:sz="18" w:space="0"/>
          <w:left w:val="nil"/>
          <w:bottom w:val="nil"/>
          <w:right w:val="nil"/>
          <w:insideH w:val="nil"/>
          <w:insideV w:val="nil"/>
          <w:tl2br w:val="none" w:color="auto" w:sz="0" w:space="0"/>
          <w:tr2bl w:val="none" w:color="auto" w:sz="0" w:space="0"/>
        </w:tcBorders>
        <w:shd w:val="clear" w:color="auto" w:fill="4E6128"/>
      </w:tcPr>
    </w:tblStylePr>
    <w:tblStylePr w:type="firstCol">
      <w:tblPr/>
      <w:tcPr>
        <w:tcBorders>
          <w:top w:val="nil"/>
          <w:left w:val="nil"/>
          <w:bottom w:val="nil"/>
          <w:right w:val="single" w:color="FFFFFF" w:sz="18" w:space="0"/>
          <w:insideH w:val="nil"/>
          <w:insideV w:val="nil"/>
          <w:tl2br w:val="none" w:color="auto" w:sz="0" w:space="0"/>
          <w:tr2bl w:val="none" w:color="auto" w:sz="0" w:space="0"/>
        </w:tcBorders>
        <w:shd w:val="clear" w:color="auto" w:fill="76923C"/>
      </w:tcPr>
    </w:tblStylePr>
    <w:tblStylePr w:type="lastCol">
      <w:tblPr/>
      <w:tcPr>
        <w:tcBorders>
          <w:top w:val="nil"/>
          <w:left w:val="single" w:color="FFFFFF" w:sz="18" w:space="0"/>
          <w:bottom w:val="nil"/>
          <w:right w:val="nil"/>
          <w:insideH w:val="nil"/>
          <w:insideV w:val="nil"/>
          <w:tl2br w:val="none" w:color="auto" w:sz="0" w:space="0"/>
          <w:tr2bl w:val="none" w:color="auto" w:sz="0" w:space="0"/>
        </w:tcBorders>
        <w:shd w:val="clear" w:color="auto" w:fill="76923C"/>
      </w:tc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76923C"/>
      </w:tcPr>
    </w:tblStylePr>
    <w:tblStylePr w:type="band1Horz">
      <w:tblPr/>
      <w:tcPr>
        <w:tcBorders>
          <w:top w:val="nil"/>
          <w:left w:val="nil"/>
          <w:bottom w:val="nil"/>
          <w:right w:val="nil"/>
          <w:insideH w:val="nil"/>
          <w:insideV w:val="nil"/>
          <w:tl2br w:val="none" w:color="auto" w:sz="0" w:space="0"/>
          <w:tr2bl w:val="none" w:color="auto" w:sz="0" w:space="0"/>
        </w:tcBorders>
        <w:shd w:val="clear" w:color="auto" w:fill="76923C"/>
      </w:tcPr>
    </w:tblStylePr>
  </w:style>
  <w:style w:type="table" w:styleId="Ciemnalistaakcent4">
    <w:name w:val="Dark List Accent 4"/>
    <w:basedOn w:val="Standardowy"/>
    <w:uiPriority w:val="70"/>
    <w:qFormat/>
    <w:rsid w:val="00F36A5A"/>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l2br w:val="none" w:color="auto" w:sz="0" w:space="0"/>
          <w:tr2bl w:val="none" w:color="auto" w:sz="0" w:space="0"/>
        </w:tcBorders>
        <w:shd w:val="clear" w:color="auto" w:fill="000000"/>
      </w:tcPr>
    </w:tblStylePr>
    <w:tblStylePr w:type="lastRow">
      <w:tblPr/>
      <w:tcPr>
        <w:tcBorders>
          <w:top w:val="single" w:color="FFFFFF" w:sz="18" w:space="0"/>
          <w:left w:val="nil"/>
          <w:bottom w:val="nil"/>
          <w:right w:val="nil"/>
          <w:insideH w:val="nil"/>
          <w:insideV w:val="nil"/>
          <w:tl2br w:val="none" w:color="auto" w:sz="0" w:space="0"/>
          <w:tr2bl w:val="none" w:color="auto" w:sz="0" w:space="0"/>
        </w:tcBorders>
        <w:shd w:val="clear" w:color="auto" w:fill="3F3151"/>
      </w:tcPr>
    </w:tblStylePr>
    <w:tblStylePr w:type="firstCol">
      <w:tblPr/>
      <w:tcPr>
        <w:tcBorders>
          <w:top w:val="nil"/>
          <w:left w:val="nil"/>
          <w:bottom w:val="nil"/>
          <w:right w:val="single" w:color="FFFFFF" w:sz="18" w:space="0"/>
          <w:insideH w:val="nil"/>
          <w:insideV w:val="nil"/>
          <w:tl2br w:val="none" w:color="auto" w:sz="0" w:space="0"/>
          <w:tr2bl w:val="none" w:color="auto" w:sz="0" w:space="0"/>
        </w:tcBorders>
        <w:shd w:val="clear" w:color="auto" w:fill="5F497A"/>
      </w:tcPr>
    </w:tblStylePr>
    <w:tblStylePr w:type="lastCol">
      <w:tblPr/>
      <w:tcPr>
        <w:tcBorders>
          <w:top w:val="nil"/>
          <w:left w:val="single" w:color="FFFFFF" w:sz="18" w:space="0"/>
          <w:bottom w:val="nil"/>
          <w:right w:val="nil"/>
          <w:insideH w:val="nil"/>
          <w:insideV w:val="nil"/>
          <w:tl2br w:val="none" w:color="auto" w:sz="0" w:space="0"/>
          <w:tr2bl w:val="none" w:color="auto" w:sz="0" w:space="0"/>
        </w:tcBorders>
        <w:shd w:val="clear" w:color="auto" w:fill="5F497A"/>
      </w:tc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5F497A"/>
      </w:tcPr>
    </w:tblStylePr>
    <w:tblStylePr w:type="band1Horz">
      <w:tblPr/>
      <w:tcPr>
        <w:tcBorders>
          <w:top w:val="nil"/>
          <w:left w:val="nil"/>
          <w:bottom w:val="nil"/>
          <w:right w:val="nil"/>
          <w:insideH w:val="nil"/>
          <w:insideV w:val="nil"/>
          <w:tl2br w:val="none" w:color="auto" w:sz="0" w:space="0"/>
          <w:tr2bl w:val="none" w:color="auto" w:sz="0" w:space="0"/>
        </w:tcBorders>
        <w:shd w:val="clear" w:color="auto" w:fill="5F497A"/>
      </w:tcPr>
    </w:tblStylePr>
  </w:style>
  <w:style w:type="table" w:styleId="Ciemnalistaakcent5">
    <w:name w:val="Dark List Accent 5"/>
    <w:basedOn w:val="Standardowy"/>
    <w:uiPriority w:val="70"/>
    <w:rsid w:val="00F36A5A"/>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l2br w:val="none" w:color="auto" w:sz="0" w:space="0"/>
          <w:tr2bl w:val="none" w:color="auto" w:sz="0" w:space="0"/>
        </w:tcBorders>
        <w:shd w:val="clear" w:color="auto" w:fill="000000"/>
      </w:tcPr>
    </w:tblStylePr>
    <w:tblStylePr w:type="lastRow">
      <w:tblPr/>
      <w:tcPr>
        <w:tcBorders>
          <w:top w:val="single" w:color="FFFFFF" w:sz="18" w:space="0"/>
          <w:left w:val="nil"/>
          <w:bottom w:val="nil"/>
          <w:right w:val="nil"/>
          <w:insideH w:val="nil"/>
          <w:insideV w:val="nil"/>
          <w:tl2br w:val="none" w:color="auto" w:sz="0" w:space="0"/>
          <w:tr2bl w:val="none" w:color="auto" w:sz="0" w:space="0"/>
        </w:tcBorders>
        <w:shd w:val="clear" w:color="auto" w:fill="205867"/>
      </w:tcPr>
    </w:tblStylePr>
    <w:tblStylePr w:type="firstCol">
      <w:tblPr/>
      <w:tcPr>
        <w:tcBorders>
          <w:top w:val="nil"/>
          <w:left w:val="nil"/>
          <w:bottom w:val="nil"/>
          <w:right w:val="single" w:color="FFFFFF" w:sz="18" w:space="0"/>
          <w:insideH w:val="nil"/>
          <w:insideV w:val="nil"/>
          <w:tl2br w:val="none" w:color="auto" w:sz="0" w:space="0"/>
          <w:tr2bl w:val="none" w:color="auto" w:sz="0" w:space="0"/>
        </w:tcBorders>
        <w:shd w:val="clear" w:color="auto" w:fill="31849B"/>
      </w:tcPr>
    </w:tblStylePr>
    <w:tblStylePr w:type="lastCol">
      <w:tblPr/>
      <w:tcPr>
        <w:tcBorders>
          <w:top w:val="nil"/>
          <w:left w:val="single" w:color="FFFFFF" w:sz="18" w:space="0"/>
          <w:bottom w:val="nil"/>
          <w:right w:val="nil"/>
          <w:insideH w:val="nil"/>
          <w:insideV w:val="nil"/>
          <w:tl2br w:val="none" w:color="auto" w:sz="0" w:space="0"/>
          <w:tr2bl w:val="none" w:color="auto" w:sz="0" w:space="0"/>
        </w:tcBorders>
        <w:shd w:val="clear" w:color="auto" w:fill="31849B"/>
      </w:tc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31849B"/>
      </w:tcPr>
    </w:tblStylePr>
    <w:tblStylePr w:type="band1Horz">
      <w:tblPr/>
      <w:tcPr>
        <w:tcBorders>
          <w:top w:val="nil"/>
          <w:left w:val="nil"/>
          <w:bottom w:val="nil"/>
          <w:right w:val="nil"/>
          <w:insideH w:val="nil"/>
          <w:insideV w:val="nil"/>
          <w:tl2br w:val="none" w:color="auto" w:sz="0" w:space="0"/>
          <w:tr2bl w:val="none" w:color="auto" w:sz="0" w:space="0"/>
        </w:tcBorders>
        <w:shd w:val="clear" w:color="auto" w:fill="31849B"/>
      </w:tcPr>
    </w:tblStylePr>
  </w:style>
  <w:style w:type="table" w:styleId="Ciemnalistaakcent6">
    <w:name w:val="Dark List Accent 6"/>
    <w:basedOn w:val="Standardowy"/>
    <w:uiPriority w:val="70"/>
    <w:qFormat/>
    <w:rsid w:val="00F36A5A"/>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l2br w:val="none" w:color="auto" w:sz="0" w:space="0"/>
          <w:tr2bl w:val="none" w:color="auto" w:sz="0" w:space="0"/>
        </w:tcBorders>
        <w:shd w:val="clear" w:color="auto" w:fill="000000"/>
      </w:tcPr>
    </w:tblStylePr>
    <w:tblStylePr w:type="lastRow">
      <w:tblPr/>
      <w:tcPr>
        <w:tcBorders>
          <w:top w:val="single" w:color="FFFFFF" w:sz="18" w:space="0"/>
          <w:left w:val="nil"/>
          <w:bottom w:val="nil"/>
          <w:right w:val="nil"/>
          <w:insideH w:val="nil"/>
          <w:insideV w:val="nil"/>
          <w:tl2br w:val="none" w:color="auto" w:sz="0" w:space="0"/>
          <w:tr2bl w:val="none" w:color="auto" w:sz="0" w:space="0"/>
        </w:tcBorders>
        <w:shd w:val="clear" w:color="auto" w:fill="974706"/>
      </w:tcPr>
    </w:tblStylePr>
    <w:tblStylePr w:type="firstCol">
      <w:tblPr/>
      <w:tcPr>
        <w:tcBorders>
          <w:top w:val="nil"/>
          <w:left w:val="nil"/>
          <w:bottom w:val="nil"/>
          <w:right w:val="single" w:color="FFFFFF" w:sz="18" w:space="0"/>
          <w:insideH w:val="nil"/>
          <w:insideV w:val="nil"/>
          <w:tl2br w:val="none" w:color="auto" w:sz="0" w:space="0"/>
          <w:tr2bl w:val="none" w:color="auto" w:sz="0" w:space="0"/>
        </w:tcBorders>
        <w:shd w:val="clear" w:color="auto" w:fill="E36C0A"/>
      </w:tcPr>
    </w:tblStylePr>
    <w:tblStylePr w:type="lastCol">
      <w:tblPr/>
      <w:tcPr>
        <w:tcBorders>
          <w:top w:val="nil"/>
          <w:left w:val="single" w:color="FFFFFF" w:sz="18" w:space="0"/>
          <w:bottom w:val="nil"/>
          <w:right w:val="nil"/>
          <w:insideH w:val="nil"/>
          <w:insideV w:val="nil"/>
          <w:tl2br w:val="none" w:color="auto" w:sz="0" w:space="0"/>
          <w:tr2bl w:val="none" w:color="auto" w:sz="0" w:space="0"/>
        </w:tcBorders>
        <w:shd w:val="clear" w:color="auto" w:fill="E36C0A"/>
      </w:tc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E36C0A"/>
      </w:tcPr>
    </w:tblStylePr>
    <w:tblStylePr w:type="band1Horz">
      <w:tblPr/>
      <w:tcPr>
        <w:tcBorders>
          <w:top w:val="nil"/>
          <w:left w:val="nil"/>
          <w:bottom w:val="nil"/>
          <w:right w:val="nil"/>
          <w:insideH w:val="nil"/>
          <w:insideV w:val="nil"/>
          <w:tl2br w:val="none" w:color="auto" w:sz="0" w:space="0"/>
          <w:tr2bl w:val="none" w:color="auto" w:sz="0" w:space="0"/>
        </w:tcBorders>
        <w:shd w:val="clear" w:color="auto" w:fill="E36C0A"/>
      </w:tcPr>
    </w:tblStylePr>
  </w:style>
  <w:style w:type="table" w:styleId="Kolorowecieniowanie1" w:customStyle="1">
    <w:name w:val="Kolorowe cieniowanie1"/>
    <w:basedOn w:val="Standardowy"/>
    <w:uiPriority w:val="71"/>
    <w:rsid w:val="00F36A5A"/>
    <w:rPr>
      <w:color w:val="000000"/>
    </w:rPr>
    <w:tblPr>
      <w:tblInd w:w="0" w:type="dxa"/>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color="C0504D" w:sz="24" w:space="0"/>
          <w:right w:val="nil"/>
          <w:insideH w:val="nil"/>
          <w:insideV w:val="nil"/>
          <w:tl2br w:val="none" w:color="auto" w:sz="0" w:space="0"/>
          <w:tr2bl w:val="none" w:color="auto" w:sz="0" w:space="0"/>
        </w:tcBorders>
        <w:shd w:val="clear" w:color="auto" w:fill="FFFFFF"/>
      </w:tcPr>
    </w:tblStylePr>
    <w:tblStylePr w:type="lastRow">
      <w:rPr>
        <w:b/>
        <w:bCs/>
        <w:color w:val="FFFFFF"/>
      </w:rPr>
      <w:tblPr/>
      <w:tcPr>
        <w:tcBorders>
          <w:top w:val="single" w:color="FFFFFF" w:sz="6"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000000"/>
      </w:tcPr>
    </w:tblStylePr>
    <w:tblStylePr w:type="firstCol">
      <w:rPr>
        <w:color w:val="FFFFFF"/>
      </w:rPr>
      <w:tblPr/>
      <w:tcPr>
        <w:tcBorders>
          <w:top w:val="nil"/>
          <w:left w:val="nil"/>
          <w:bottom w:val="nil"/>
          <w:right w:val="nil"/>
          <w:insideH w:val="single" w:color="auto" w:sz="4" w:space="0"/>
          <w:insideV w:val="nil"/>
          <w:tl2br w:val="none" w:color="auto" w:sz="0" w:space="0"/>
          <w:tr2bl w:val="none" w:color="auto" w:sz="0" w:space="0"/>
        </w:tcBorders>
        <w:shd w:val="clear" w:color="auto" w:fill="000000"/>
      </w:tcPr>
    </w:tblStylePr>
    <w:tblStylePr w:type="lastCol">
      <w:rPr>
        <w:color w:val="FFFFFF"/>
      </w:rPr>
      <w:tblPr/>
      <w:tcPr>
        <w:tcBorders>
          <w:top w:val="nil"/>
          <w:left w:val="nil"/>
          <w:bottom w:val="nil"/>
          <w:right w:val="nil"/>
          <w:insideH w:val="nil"/>
          <w:insideV w:val="nil"/>
          <w:tl2br w:val="none" w:color="auto" w:sz="0" w:space="0"/>
          <w:tr2bl w:val="none" w:color="auto" w:sz="0" w:space="0"/>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olorowecieniowanieakcent1">
    <w:name w:val="Colorful Shading Accent 1"/>
    <w:basedOn w:val="Standardowy"/>
    <w:uiPriority w:val="71"/>
    <w:qFormat/>
    <w:rsid w:val="00F36A5A"/>
    <w:rPr>
      <w:color w:val="000000"/>
    </w:rPr>
    <w:tblPr>
      <w:tblInd w:w="0" w:type="dxa"/>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l2br w:val="none" w:color="auto" w:sz="0" w:space="0"/>
          <w:tr2bl w:val="none" w:color="auto" w:sz="0" w:space="0"/>
        </w:tcBorders>
        <w:shd w:val="clear" w:color="auto" w:fill="FFFFFF"/>
      </w:tcPr>
    </w:tblStylePr>
    <w:tblStylePr w:type="lastRow">
      <w:rPr>
        <w:b/>
        <w:bCs/>
        <w:color w:val="FFFFFF"/>
      </w:rPr>
      <w:tblPr/>
      <w:tcPr>
        <w:tcBorders>
          <w:top w:val="single" w:color="FFFFFF" w:sz="6"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2C4C74"/>
      </w:tcPr>
    </w:tblStylePr>
    <w:tblStylePr w:type="firstCol">
      <w:rPr>
        <w:color w:val="FFFFFF"/>
      </w:rPr>
      <w:tblPr/>
      <w:tcPr>
        <w:tcBorders>
          <w:top w:val="nil"/>
          <w:left w:val="nil"/>
          <w:bottom w:val="nil"/>
          <w:right w:val="nil"/>
          <w:insideH w:val="single" w:color="auto" w:sz="4" w:space="0"/>
          <w:insideV w:val="nil"/>
          <w:tl2br w:val="none" w:color="auto" w:sz="0" w:space="0"/>
          <w:tr2bl w:val="none" w:color="auto" w:sz="0" w:space="0"/>
        </w:tcBorders>
        <w:shd w:val="clear" w:color="auto" w:fill="2C4C74"/>
      </w:tcPr>
    </w:tblStylePr>
    <w:tblStylePr w:type="lastCol">
      <w:rPr>
        <w:color w:val="FFFFFF"/>
      </w:rPr>
      <w:tblPr/>
      <w:tcPr>
        <w:tcBorders>
          <w:top w:val="nil"/>
          <w:left w:val="nil"/>
          <w:bottom w:val="nil"/>
          <w:right w:val="nil"/>
          <w:insideH w:val="nil"/>
          <w:insideV w:val="nil"/>
          <w:tl2br w:val="none" w:color="auto" w:sz="0" w:space="0"/>
          <w:tr2bl w:val="none" w:color="auto" w:sz="0" w:space="0"/>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olorowecieniowanieakcent2">
    <w:name w:val="Colorful Shading Accent 2"/>
    <w:basedOn w:val="Standardowy"/>
    <w:uiPriority w:val="71"/>
    <w:rsid w:val="00F36A5A"/>
    <w:rPr>
      <w:color w:val="000000"/>
    </w:rPr>
    <w:tblPr>
      <w:tblInd w:w="0" w:type="dxa"/>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l2br w:val="none" w:color="auto" w:sz="0" w:space="0"/>
          <w:tr2bl w:val="none" w:color="auto" w:sz="0" w:space="0"/>
        </w:tcBorders>
        <w:shd w:val="clear" w:color="auto" w:fill="FFFFFF"/>
      </w:tcPr>
    </w:tblStylePr>
    <w:tblStylePr w:type="lastRow">
      <w:rPr>
        <w:b/>
        <w:bCs/>
        <w:color w:val="FFFFFF"/>
      </w:rPr>
      <w:tblPr/>
      <w:tcPr>
        <w:tcBorders>
          <w:top w:val="single" w:color="FFFFFF" w:sz="6"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772C2A"/>
      </w:tcPr>
    </w:tblStylePr>
    <w:tblStylePr w:type="firstCol">
      <w:rPr>
        <w:color w:val="FFFFFF"/>
      </w:rPr>
      <w:tblPr/>
      <w:tcPr>
        <w:tcBorders>
          <w:top w:val="nil"/>
          <w:left w:val="nil"/>
          <w:bottom w:val="nil"/>
          <w:right w:val="nil"/>
          <w:insideH w:val="single" w:color="auto" w:sz="4" w:space="0"/>
          <w:insideV w:val="nil"/>
          <w:tl2br w:val="none" w:color="auto" w:sz="0" w:space="0"/>
          <w:tr2bl w:val="none" w:color="auto" w:sz="0" w:space="0"/>
        </w:tcBorders>
        <w:shd w:val="clear" w:color="auto" w:fill="772C2A"/>
      </w:tcPr>
    </w:tblStylePr>
    <w:tblStylePr w:type="lastCol">
      <w:rPr>
        <w:color w:val="FFFFFF"/>
      </w:rPr>
      <w:tblPr/>
      <w:tcPr>
        <w:tcBorders>
          <w:top w:val="nil"/>
          <w:left w:val="nil"/>
          <w:bottom w:val="nil"/>
          <w:right w:val="nil"/>
          <w:insideH w:val="nil"/>
          <w:insideV w:val="nil"/>
          <w:tl2br w:val="none" w:color="auto" w:sz="0" w:space="0"/>
          <w:tr2bl w:val="none" w:color="auto" w:sz="0" w:space="0"/>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olorowecieniowanieakcent3">
    <w:name w:val="Colorful Shading Accent 3"/>
    <w:basedOn w:val="Standardowy"/>
    <w:uiPriority w:val="71"/>
    <w:rsid w:val="00F36A5A"/>
    <w:rPr>
      <w:color w:val="000000"/>
    </w:rPr>
    <w:tblPr>
      <w:tblInd w:w="0" w:type="dxa"/>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l2br w:val="none" w:color="auto" w:sz="0" w:space="0"/>
          <w:tr2bl w:val="none" w:color="auto" w:sz="0" w:space="0"/>
        </w:tcBorders>
        <w:shd w:val="clear" w:color="auto" w:fill="FFFFFF"/>
      </w:tcPr>
    </w:tblStylePr>
    <w:tblStylePr w:type="lastRow">
      <w:rPr>
        <w:b/>
        <w:bCs/>
        <w:color w:val="FFFFFF"/>
      </w:rPr>
      <w:tblPr/>
      <w:tcPr>
        <w:tcBorders>
          <w:top w:val="single" w:color="FFFFFF" w:sz="6"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5E7530"/>
      </w:tcPr>
    </w:tblStylePr>
    <w:tblStylePr w:type="firstCol">
      <w:rPr>
        <w:color w:val="FFFFFF"/>
      </w:rPr>
      <w:tblPr/>
      <w:tcPr>
        <w:tcBorders>
          <w:top w:val="nil"/>
          <w:left w:val="nil"/>
          <w:bottom w:val="nil"/>
          <w:right w:val="nil"/>
          <w:insideH w:val="single" w:color="auto" w:sz="4" w:space="0"/>
          <w:insideV w:val="nil"/>
          <w:tl2br w:val="none" w:color="auto" w:sz="0" w:space="0"/>
          <w:tr2bl w:val="none" w:color="auto" w:sz="0" w:space="0"/>
        </w:tcBorders>
        <w:shd w:val="clear" w:color="auto" w:fill="5E7530"/>
      </w:tcPr>
    </w:tblStylePr>
    <w:tblStylePr w:type="lastCol">
      <w:rPr>
        <w:color w:val="FFFFFF"/>
      </w:rPr>
      <w:tblPr/>
      <w:tcPr>
        <w:tcBorders>
          <w:top w:val="nil"/>
          <w:left w:val="nil"/>
          <w:bottom w:val="nil"/>
          <w:right w:val="nil"/>
          <w:insideH w:val="nil"/>
          <w:insideV w:val="nil"/>
          <w:tl2br w:val="none" w:color="auto" w:sz="0" w:space="0"/>
          <w:tr2bl w:val="none" w:color="auto" w:sz="0" w:space="0"/>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olorowecieniowanieakcent4">
    <w:name w:val="Colorful Shading Accent 4"/>
    <w:basedOn w:val="Standardowy"/>
    <w:uiPriority w:val="71"/>
    <w:rsid w:val="00F36A5A"/>
    <w:rPr>
      <w:color w:val="000000"/>
    </w:rPr>
    <w:tblPr>
      <w:tblInd w:w="0" w:type="dxa"/>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color="9BBB59" w:sz="24" w:space="0"/>
          <w:right w:val="nil"/>
          <w:insideH w:val="nil"/>
          <w:insideV w:val="nil"/>
          <w:tl2br w:val="none" w:color="auto" w:sz="0" w:space="0"/>
          <w:tr2bl w:val="none" w:color="auto" w:sz="0" w:space="0"/>
        </w:tcBorders>
        <w:shd w:val="clear" w:color="auto" w:fill="FFFFFF"/>
      </w:tcPr>
    </w:tblStylePr>
    <w:tblStylePr w:type="lastRow">
      <w:rPr>
        <w:b/>
        <w:bCs/>
        <w:color w:val="FFFFFF"/>
      </w:rPr>
      <w:tblPr/>
      <w:tcPr>
        <w:tcBorders>
          <w:top w:val="single" w:color="FFFFFF" w:sz="6"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4C3B62"/>
      </w:tcPr>
    </w:tblStylePr>
    <w:tblStylePr w:type="firstCol">
      <w:rPr>
        <w:color w:val="FFFFFF"/>
      </w:rPr>
      <w:tblPr/>
      <w:tcPr>
        <w:tcBorders>
          <w:top w:val="nil"/>
          <w:left w:val="nil"/>
          <w:bottom w:val="nil"/>
          <w:right w:val="nil"/>
          <w:insideH w:val="single" w:color="auto" w:sz="4" w:space="0"/>
          <w:insideV w:val="nil"/>
          <w:tl2br w:val="none" w:color="auto" w:sz="0" w:space="0"/>
          <w:tr2bl w:val="none" w:color="auto" w:sz="0" w:space="0"/>
        </w:tcBorders>
        <w:shd w:val="clear" w:color="auto" w:fill="4C3B62"/>
      </w:tcPr>
    </w:tblStylePr>
    <w:tblStylePr w:type="lastCol">
      <w:rPr>
        <w:color w:val="FFFFFF"/>
      </w:rPr>
      <w:tblPr/>
      <w:tcPr>
        <w:tcBorders>
          <w:top w:val="nil"/>
          <w:left w:val="nil"/>
          <w:bottom w:val="nil"/>
          <w:right w:val="nil"/>
          <w:insideH w:val="nil"/>
          <w:insideV w:val="nil"/>
          <w:tl2br w:val="none" w:color="auto" w:sz="0" w:space="0"/>
          <w:tr2bl w:val="none" w:color="auto" w:sz="0" w:space="0"/>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olorowecieniowanieakcent5">
    <w:name w:val="Colorful Shading Accent 5"/>
    <w:basedOn w:val="Standardowy"/>
    <w:uiPriority w:val="71"/>
    <w:rsid w:val="00F36A5A"/>
    <w:rPr>
      <w:color w:val="000000"/>
    </w:rPr>
    <w:tblPr>
      <w:tblInd w:w="0" w:type="dxa"/>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l2br w:val="none" w:color="auto" w:sz="0" w:space="0"/>
          <w:tr2bl w:val="none" w:color="auto" w:sz="0" w:space="0"/>
        </w:tcBorders>
        <w:shd w:val="clear" w:color="auto" w:fill="FFFFFF"/>
      </w:tcPr>
    </w:tblStylePr>
    <w:tblStylePr w:type="lastRow">
      <w:rPr>
        <w:b/>
        <w:bCs/>
        <w:color w:val="FFFFFF"/>
      </w:rPr>
      <w:tblPr/>
      <w:tcPr>
        <w:tcBorders>
          <w:top w:val="single" w:color="FFFFFF" w:sz="6"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276A7C"/>
      </w:tcPr>
    </w:tblStylePr>
    <w:tblStylePr w:type="firstCol">
      <w:rPr>
        <w:color w:val="FFFFFF"/>
      </w:rPr>
      <w:tblPr/>
      <w:tcPr>
        <w:tcBorders>
          <w:top w:val="nil"/>
          <w:left w:val="nil"/>
          <w:bottom w:val="nil"/>
          <w:right w:val="nil"/>
          <w:insideH w:val="single" w:color="auto" w:sz="4" w:space="0"/>
          <w:insideV w:val="nil"/>
          <w:tl2br w:val="none" w:color="auto" w:sz="0" w:space="0"/>
          <w:tr2bl w:val="none" w:color="auto" w:sz="0" w:space="0"/>
        </w:tcBorders>
        <w:shd w:val="clear" w:color="auto" w:fill="276A7C"/>
      </w:tcPr>
    </w:tblStylePr>
    <w:tblStylePr w:type="lastCol">
      <w:rPr>
        <w:color w:val="FFFFFF"/>
      </w:rPr>
      <w:tblPr/>
      <w:tcPr>
        <w:tcBorders>
          <w:top w:val="nil"/>
          <w:left w:val="nil"/>
          <w:bottom w:val="nil"/>
          <w:right w:val="nil"/>
          <w:insideH w:val="nil"/>
          <w:insideV w:val="nil"/>
          <w:tl2br w:val="none" w:color="auto" w:sz="0" w:space="0"/>
          <w:tr2bl w:val="none" w:color="auto" w:sz="0" w:space="0"/>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olorowecieniowanieakcent6">
    <w:name w:val="Colorful Shading Accent 6"/>
    <w:basedOn w:val="Standardowy"/>
    <w:uiPriority w:val="71"/>
    <w:rsid w:val="00F36A5A"/>
    <w:rPr>
      <w:color w:val="000000"/>
    </w:rPr>
    <w:tblPr>
      <w:tblInd w:w="0" w:type="dxa"/>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l2br w:val="none" w:color="auto" w:sz="0" w:space="0"/>
          <w:tr2bl w:val="none" w:color="auto" w:sz="0" w:space="0"/>
        </w:tcBorders>
        <w:shd w:val="clear" w:color="auto" w:fill="FFFFFF"/>
      </w:tcPr>
    </w:tblStylePr>
    <w:tblStylePr w:type="lastRow">
      <w:rPr>
        <w:b/>
        <w:bCs/>
        <w:color w:val="FFFFFF"/>
      </w:rPr>
      <w:tblPr/>
      <w:tcPr>
        <w:tcBorders>
          <w:top w:val="single" w:color="FFFFFF" w:sz="6"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B65608"/>
      </w:tcPr>
    </w:tblStylePr>
    <w:tblStylePr w:type="firstCol">
      <w:rPr>
        <w:color w:val="FFFFFF"/>
      </w:rPr>
      <w:tblPr/>
      <w:tcPr>
        <w:tcBorders>
          <w:top w:val="nil"/>
          <w:left w:val="nil"/>
          <w:bottom w:val="nil"/>
          <w:right w:val="nil"/>
          <w:insideH w:val="single" w:color="auto" w:sz="4" w:space="0"/>
          <w:insideV w:val="nil"/>
          <w:tl2br w:val="none" w:color="auto" w:sz="0" w:space="0"/>
          <w:tr2bl w:val="none" w:color="auto" w:sz="0" w:space="0"/>
        </w:tcBorders>
        <w:shd w:val="clear" w:color="auto" w:fill="B65608"/>
      </w:tcPr>
    </w:tblStylePr>
    <w:tblStylePr w:type="lastCol">
      <w:rPr>
        <w:color w:val="FFFFFF"/>
      </w:rPr>
      <w:tblPr/>
      <w:tcPr>
        <w:tcBorders>
          <w:top w:val="nil"/>
          <w:left w:val="nil"/>
          <w:bottom w:val="nil"/>
          <w:right w:val="nil"/>
          <w:insideH w:val="nil"/>
          <w:insideV w:val="nil"/>
          <w:tl2br w:val="none" w:color="auto" w:sz="0" w:space="0"/>
          <w:tr2bl w:val="none" w:color="auto" w:sz="0" w:space="0"/>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Kolorowalista1" w:customStyle="1">
    <w:name w:val="Kolorowa lista1"/>
    <w:basedOn w:val="Standardowy"/>
    <w:uiPriority w:val="72"/>
    <w:rsid w:val="00F36A5A"/>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top w:val="none" w:color="auto" w:sz="0" w:space="0"/>
          <w:left w:val="none" w:color="auto" w:sz="0" w:space="0"/>
          <w:bottom w:val="single" w:color="FFFFFF" w:sz="12" w:space="0"/>
          <w:right w:val="none" w:color="auto" w:sz="0" w:space="0"/>
          <w:insideH w:val="none" w:color="auto" w:sz="0" w:space="0"/>
          <w:insideV w:val="none" w:color="auto" w:sz="0" w:space="0"/>
          <w:tl2br w:val="none" w:color="auto" w:sz="0" w:space="0"/>
          <w:tr2bl w:val="none" w:color="auto" w:sz="0" w:space="0"/>
        </w:tcBorders>
        <w:shd w:val="clear" w:color="auto" w:fill="9E3A38"/>
      </w:tcPr>
    </w:tblStylePr>
    <w:tblStylePr w:type="lastRow">
      <w:rPr>
        <w:b/>
        <w:bCs/>
        <w:color w:val="9E3A38"/>
      </w:rPr>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C0C0C0"/>
      </w:tcPr>
    </w:tblStylePr>
    <w:tblStylePr w:type="band1Horz">
      <w:tblPr/>
      <w:tcPr>
        <w:shd w:val="clear" w:color="auto" w:fill="CCCCCC"/>
      </w:tcPr>
    </w:tblStylePr>
  </w:style>
  <w:style w:type="table" w:styleId="Kolorowalistaakcent1">
    <w:name w:val="Colorful List Accent 1"/>
    <w:basedOn w:val="Standardowy"/>
    <w:uiPriority w:val="72"/>
    <w:qFormat/>
    <w:rsid w:val="00F36A5A"/>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one" w:color="auto" w:sz="0" w:space="0"/>
          <w:left w:val="none" w:color="auto" w:sz="0" w:space="0"/>
          <w:bottom w:val="single" w:color="FFFFFF" w:sz="12" w:space="0"/>
          <w:right w:val="none" w:color="auto" w:sz="0" w:space="0"/>
          <w:insideH w:val="none" w:color="auto" w:sz="0" w:space="0"/>
          <w:insideV w:val="none" w:color="auto" w:sz="0" w:space="0"/>
          <w:tl2br w:val="none" w:color="auto" w:sz="0" w:space="0"/>
          <w:tr2bl w:val="none" w:color="auto" w:sz="0" w:space="0"/>
        </w:tcBorders>
        <w:shd w:val="clear" w:color="auto" w:fill="9E3A38"/>
      </w:tcPr>
    </w:tblStylePr>
    <w:tblStylePr w:type="lastRow">
      <w:rPr>
        <w:b/>
        <w:bCs/>
        <w:color w:val="9E3A38"/>
      </w:rPr>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D3DFEE"/>
      </w:tcPr>
    </w:tblStylePr>
    <w:tblStylePr w:type="band1Horz">
      <w:tblPr/>
      <w:tcPr>
        <w:shd w:val="clear" w:color="auto" w:fill="DBE5F1"/>
      </w:tcPr>
    </w:tblStylePr>
  </w:style>
  <w:style w:type="table" w:styleId="Kolorowalistaakcent2">
    <w:name w:val="Colorful List Accent 2"/>
    <w:basedOn w:val="Standardowy"/>
    <w:uiPriority w:val="72"/>
    <w:qFormat/>
    <w:rsid w:val="00F36A5A"/>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top w:val="none" w:color="auto" w:sz="0" w:space="0"/>
          <w:left w:val="none" w:color="auto" w:sz="0" w:space="0"/>
          <w:bottom w:val="single" w:color="FFFFFF" w:sz="12" w:space="0"/>
          <w:right w:val="none" w:color="auto" w:sz="0" w:space="0"/>
          <w:insideH w:val="none" w:color="auto" w:sz="0" w:space="0"/>
          <w:insideV w:val="none" w:color="auto" w:sz="0" w:space="0"/>
          <w:tl2br w:val="none" w:color="auto" w:sz="0" w:space="0"/>
          <w:tr2bl w:val="none" w:color="auto" w:sz="0" w:space="0"/>
        </w:tcBorders>
        <w:shd w:val="clear" w:color="auto" w:fill="9E3A38"/>
      </w:tcPr>
    </w:tblStylePr>
    <w:tblStylePr w:type="lastRow">
      <w:rPr>
        <w:b/>
        <w:bCs/>
        <w:color w:val="9E3A38"/>
      </w:rPr>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EFD3D2"/>
      </w:tcPr>
    </w:tblStylePr>
    <w:tblStylePr w:type="band1Horz">
      <w:tblPr/>
      <w:tcPr>
        <w:shd w:val="clear" w:color="auto" w:fill="F2DBDB"/>
      </w:tcPr>
    </w:tblStylePr>
  </w:style>
  <w:style w:type="table" w:styleId="Kolorowalistaakcent3">
    <w:name w:val="Colorful List Accent 3"/>
    <w:basedOn w:val="Standardowy"/>
    <w:uiPriority w:val="72"/>
    <w:qFormat/>
    <w:rsid w:val="00F36A5A"/>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top w:val="none" w:color="auto" w:sz="0" w:space="0"/>
          <w:left w:val="none" w:color="auto" w:sz="0" w:space="0"/>
          <w:bottom w:val="single" w:color="FFFFFF" w:sz="12" w:space="0"/>
          <w:right w:val="none" w:color="auto" w:sz="0" w:space="0"/>
          <w:insideH w:val="none" w:color="auto" w:sz="0" w:space="0"/>
          <w:insideV w:val="none" w:color="auto" w:sz="0" w:space="0"/>
          <w:tl2br w:val="none" w:color="auto" w:sz="0" w:space="0"/>
          <w:tr2bl w:val="none" w:color="auto" w:sz="0" w:space="0"/>
        </w:tcBorders>
        <w:shd w:val="clear" w:color="auto" w:fill="664E82"/>
      </w:tcPr>
    </w:tblStylePr>
    <w:tblStylePr w:type="lastRow">
      <w:rPr>
        <w:b/>
        <w:bCs/>
        <w:color w:val="664E82"/>
      </w:rPr>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E6EED5"/>
      </w:tcPr>
    </w:tblStylePr>
    <w:tblStylePr w:type="band1Horz">
      <w:tblPr/>
      <w:tcPr>
        <w:shd w:val="clear" w:color="auto" w:fill="EAF1DD"/>
      </w:tcPr>
    </w:tblStylePr>
  </w:style>
  <w:style w:type="table" w:styleId="Kolorowalistaakcent4">
    <w:name w:val="Colorful List Accent 4"/>
    <w:basedOn w:val="Standardowy"/>
    <w:uiPriority w:val="72"/>
    <w:qFormat/>
    <w:rsid w:val="00F36A5A"/>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top w:val="none" w:color="auto" w:sz="0" w:space="0"/>
          <w:left w:val="none" w:color="auto" w:sz="0" w:space="0"/>
          <w:bottom w:val="single" w:color="FFFFFF" w:sz="12" w:space="0"/>
          <w:right w:val="none" w:color="auto" w:sz="0" w:space="0"/>
          <w:insideH w:val="none" w:color="auto" w:sz="0" w:space="0"/>
          <w:insideV w:val="none" w:color="auto" w:sz="0" w:space="0"/>
          <w:tl2br w:val="none" w:color="auto" w:sz="0" w:space="0"/>
          <w:tr2bl w:val="none" w:color="auto" w:sz="0" w:space="0"/>
        </w:tcBorders>
        <w:shd w:val="clear" w:color="auto" w:fill="7E9C40"/>
      </w:tcPr>
    </w:tblStylePr>
    <w:tblStylePr w:type="lastRow">
      <w:rPr>
        <w:b/>
        <w:bCs/>
        <w:color w:val="7E9C40"/>
      </w:rPr>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DFD8E8"/>
      </w:tcPr>
    </w:tblStylePr>
    <w:tblStylePr w:type="band1Horz">
      <w:tblPr/>
      <w:tcPr>
        <w:shd w:val="clear" w:color="auto" w:fill="E5DFEC"/>
      </w:tcPr>
    </w:tblStylePr>
  </w:style>
  <w:style w:type="table" w:styleId="Kolorowalistaakcent5">
    <w:name w:val="Colorful List Accent 5"/>
    <w:basedOn w:val="Standardowy"/>
    <w:uiPriority w:val="72"/>
    <w:qFormat/>
    <w:rsid w:val="00F36A5A"/>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top w:val="none" w:color="auto" w:sz="0" w:space="0"/>
          <w:left w:val="none" w:color="auto" w:sz="0" w:space="0"/>
          <w:bottom w:val="single" w:color="FFFFFF" w:sz="12" w:space="0"/>
          <w:right w:val="none" w:color="auto" w:sz="0" w:space="0"/>
          <w:insideH w:val="none" w:color="auto" w:sz="0" w:space="0"/>
          <w:insideV w:val="none" w:color="auto" w:sz="0" w:space="0"/>
          <w:tl2br w:val="none" w:color="auto" w:sz="0" w:space="0"/>
          <w:tr2bl w:val="none" w:color="auto" w:sz="0" w:space="0"/>
        </w:tcBorders>
        <w:shd w:val="clear" w:color="auto" w:fill="F2730A"/>
      </w:tcPr>
    </w:tblStylePr>
    <w:tblStylePr w:type="lastRow">
      <w:rPr>
        <w:b/>
        <w:bCs/>
        <w:color w:val="F2730A"/>
      </w:rPr>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D2EAF1"/>
      </w:tcPr>
    </w:tblStylePr>
    <w:tblStylePr w:type="band1Horz">
      <w:tblPr/>
      <w:tcPr>
        <w:shd w:val="clear" w:color="auto" w:fill="DAEEF3"/>
      </w:tcPr>
    </w:tblStylePr>
  </w:style>
  <w:style w:type="table" w:styleId="Kolorowalistaakcent6">
    <w:name w:val="Colorful List Accent 6"/>
    <w:basedOn w:val="Standardowy"/>
    <w:uiPriority w:val="72"/>
    <w:qFormat/>
    <w:rsid w:val="00F36A5A"/>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top w:val="none" w:color="auto" w:sz="0" w:space="0"/>
          <w:left w:val="none" w:color="auto" w:sz="0" w:space="0"/>
          <w:bottom w:val="single" w:color="FFFFFF" w:sz="12" w:space="0"/>
          <w:right w:val="none" w:color="auto" w:sz="0" w:space="0"/>
          <w:insideH w:val="none" w:color="auto" w:sz="0" w:space="0"/>
          <w:insideV w:val="none" w:color="auto" w:sz="0" w:space="0"/>
          <w:tl2br w:val="none" w:color="auto" w:sz="0" w:space="0"/>
          <w:tr2bl w:val="none" w:color="auto" w:sz="0" w:space="0"/>
        </w:tcBorders>
        <w:shd w:val="clear" w:color="auto" w:fill="348DA5"/>
      </w:tcPr>
    </w:tblStylePr>
    <w:tblStylePr w:type="lastRow">
      <w:rPr>
        <w:b/>
        <w:bCs/>
        <w:color w:val="348DA5"/>
      </w:rPr>
      <w:tblPr/>
      <w:tcPr>
        <w:tcBorders>
          <w:top w:val="single" w:color="000000" w:sz="12" w:space="0"/>
          <w:left w:val="none" w:color="auto" w:sz="0" w:space="0"/>
          <w:bottom w:val="none" w:color="auto" w:sz="0" w:space="0"/>
          <w:right w:val="none" w:color="auto" w:sz="0" w:space="0"/>
          <w:insideH w:val="none" w:color="auto" w:sz="0" w:space="0"/>
          <w:insideV w:val="none" w:color="auto" w:sz="0" w:space="0"/>
          <w:tl2br w:val="none" w:color="auto" w:sz="0" w:space="0"/>
          <w:tr2bl w:val="none" w:color="auto" w:sz="0"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color="auto" w:sz="0" w:space="0"/>
          <w:tr2bl w:val="none" w:color="auto" w:sz="0" w:space="0"/>
        </w:tcBorders>
        <w:shd w:val="clear" w:color="auto" w:fill="FDE4D0"/>
      </w:tcPr>
    </w:tblStylePr>
    <w:tblStylePr w:type="band1Horz">
      <w:tblPr/>
      <w:tcPr>
        <w:shd w:val="clear" w:color="auto" w:fill="FDE9D9"/>
      </w:tcPr>
    </w:tblStylePr>
  </w:style>
  <w:style w:type="table" w:styleId="Kolorowasiatka1" w:customStyle="1">
    <w:name w:val="Kolorowa siatka1"/>
    <w:basedOn w:val="Standardowy"/>
    <w:uiPriority w:val="73"/>
    <w:qFormat/>
    <w:rsid w:val="00F36A5A"/>
    <w:rPr>
      <w:color w:val="000000"/>
    </w:rPr>
    <w:tblPr>
      <w:tblInd w:w="0" w:type="dxa"/>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olorowasiatkaakcent1">
    <w:name w:val="Colorful Grid Accent 1"/>
    <w:basedOn w:val="Standardowy"/>
    <w:uiPriority w:val="73"/>
    <w:rsid w:val="00F36A5A"/>
    <w:rPr>
      <w:color w:val="000000"/>
    </w:rPr>
    <w:tblPr>
      <w:tblInd w:w="0" w:type="dxa"/>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olorowasiatkaakcent2">
    <w:name w:val="Colorful Grid Accent 2"/>
    <w:basedOn w:val="Standardowy"/>
    <w:uiPriority w:val="73"/>
    <w:rsid w:val="00F36A5A"/>
    <w:rPr>
      <w:color w:val="000000"/>
    </w:rPr>
    <w:tblPr>
      <w:tblInd w:w="0" w:type="dxa"/>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olorowasiatkaakcent3">
    <w:name w:val="Colorful Grid Accent 3"/>
    <w:basedOn w:val="Standardowy"/>
    <w:uiPriority w:val="73"/>
    <w:rsid w:val="00F36A5A"/>
    <w:rPr>
      <w:color w:val="000000"/>
    </w:rPr>
    <w:tblPr>
      <w:tblInd w:w="0" w:type="dxa"/>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olorowasiatkaakcent4">
    <w:name w:val="Colorful Grid Accent 4"/>
    <w:basedOn w:val="Standardowy"/>
    <w:uiPriority w:val="73"/>
    <w:rsid w:val="00F36A5A"/>
    <w:rPr>
      <w:color w:val="000000"/>
    </w:rPr>
    <w:tblPr>
      <w:tblInd w:w="0" w:type="dxa"/>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olorowasiatkaakcent5">
    <w:name w:val="Colorful Grid Accent 5"/>
    <w:basedOn w:val="Standardowy"/>
    <w:uiPriority w:val="73"/>
    <w:rsid w:val="00F36A5A"/>
    <w:rPr>
      <w:color w:val="000000"/>
    </w:rPr>
    <w:tblPr>
      <w:tblInd w:w="0" w:type="dxa"/>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olorowasiatkaakcent6">
    <w:name w:val="Colorful Grid Accent 6"/>
    <w:basedOn w:val="Standardowy"/>
    <w:uiPriority w:val="73"/>
    <w:rsid w:val="00F36A5A"/>
    <w:rPr>
      <w:color w:val="000000"/>
    </w:rPr>
    <w:tblPr>
      <w:tblInd w:w="0" w:type="dxa"/>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Akapitzlist">
    <w:name w:val="List Paragraph"/>
    <w:basedOn w:val="Normalny"/>
    <w:uiPriority w:val="34"/>
    <w:qFormat/>
    <w:rsid w:val="00F36A5A"/>
    <w:pPr>
      <w:ind w:left="720"/>
      <w:contextualSpacing/>
    </w:pPr>
  </w:style>
</w:styles>
</file>

<file path=word/webSettings.xml><?xml version="1.0" encoding="utf-8"?>
<w:webSettings xmlns:r="http://schemas.openxmlformats.org/officeDocument/2006/relationships" xmlns:w="http://schemas.openxmlformats.org/wordprocessingml/2006/main">
  <w:divs>
    <w:div w:id="471799457">
      <w:bodyDiv w:val="1"/>
      <w:marLeft w:val="0"/>
      <w:marRight w:val="0"/>
      <w:marTop w:val="0"/>
      <w:marBottom w:val="0"/>
      <w:divBdr>
        <w:top w:val="none" w:sz="0" w:space="0" w:color="auto"/>
        <w:left w:val="none" w:sz="0" w:space="0" w:color="auto"/>
        <w:bottom w:val="none" w:sz="0" w:space="0" w:color="auto"/>
        <w:right w:val="none" w:sz="0" w:space="0" w:color="auto"/>
      </w:divBdr>
    </w:div>
    <w:div w:id="1144614861">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65401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zse.glogow.pl/kontakt/zseglogow@zse.glogow.pl"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E8E10-58E0-4322-82D8-1A39F5B227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google1589803747</dc:creator>
  <lastModifiedBy>Edyta Porosło</lastModifiedBy>
  <revision>27</revision>
  <lastPrinted>2025-11-17T21:42:00.0000000Z</lastPrinted>
  <dcterms:created xsi:type="dcterms:W3CDTF">2025-02-18T05:51:00.0000000Z</dcterms:created>
  <dcterms:modified xsi:type="dcterms:W3CDTF">2026-02-28T11:53:41.8188816Z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1045-11.2.0.11306</vt:lpwstr>
  </property>
  <property fmtid="{D5CDD505-2E9C-101B-9397-08002B2CF9AE}" pid="3" name="ICV">
    <vt:lpwstr>442302B440A34640A126C36655EDDC8B</vt:lpwstr>
  </property>
</Properties>
</file>